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0F0D" w14:textId="672041DA" w:rsidR="00C925F7" w:rsidRPr="00BC7F1B" w:rsidRDefault="00C925F7" w:rsidP="00BC7F1B">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13448200"/>
      <w:bookmarkStart w:id="8" w:name="_Toc382495769"/>
      <w:bookmarkStart w:id="9" w:name="_Toc389210257"/>
      <w:r w:rsidRPr="00BC7F1B">
        <w:rPr>
          <w:rFonts w:cstheme="minorHAnsi"/>
          <w:sz w:val="20"/>
          <w:szCs w:val="20"/>
          <w:u w:val="single"/>
        </w:rPr>
        <w:t>ZAŁĄCZNIK NR 1. FORMULARZ OFERTY</w:t>
      </w:r>
      <w:bookmarkEnd w:id="0"/>
      <w:bookmarkEnd w:id="1"/>
      <w:bookmarkEnd w:id="2"/>
      <w:bookmarkEnd w:id="3"/>
      <w:bookmarkEnd w:id="4"/>
      <w:bookmarkEnd w:id="5"/>
      <w:bookmarkEnd w:id="6"/>
      <w:bookmarkEnd w:id="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BC7F1B" w14:paraId="6BC708DB" w14:textId="77777777" w:rsidTr="0038606F">
        <w:trPr>
          <w:trHeight w:val="1077"/>
        </w:trPr>
        <w:tc>
          <w:tcPr>
            <w:tcW w:w="160" w:type="dxa"/>
            <w:tcBorders>
              <w:top w:val="nil"/>
              <w:left w:val="nil"/>
              <w:bottom w:val="nil"/>
            </w:tcBorders>
            <w:vAlign w:val="bottom"/>
          </w:tcPr>
          <w:p w14:paraId="3F8E0BB8" w14:textId="77777777" w:rsidR="00C925F7" w:rsidRPr="00BC7F1B" w:rsidRDefault="00C925F7" w:rsidP="00BC7F1B">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BC7F1B" w:rsidRDefault="00C925F7" w:rsidP="00BC7F1B">
            <w:pPr>
              <w:pStyle w:val="WW-Legenda"/>
              <w:spacing w:line="276" w:lineRule="auto"/>
              <w:jc w:val="center"/>
              <w:rPr>
                <w:rFonts w:asciiTheme="minorHAnsi" w:hAnsiTheme="minorHAnsi" w:cstheme="minorHAnsi"/>
                <w:b w:val="0"/>
                <w:bCs w:val="0"/>
              </w:rPr>
            </w:pPr>
            <w:r w:rsidRPr="00BC7F1B">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BC7F1B" w:rsidRDefault="00C925F7" w:rsidP="00BC7F1B">
            <w:pPr>
              <w:pStyle w:val="WW-Legenda"/>
              <w:spacing w:line="276" w:lineRule="auto"/>
              <w:jc w:val="right"/>
              <w:rPr>
                <w:rFonts w:asciiTheme="minorHAnsi" w:hAnsiTheme="minorHAnsi" w:cstheme="minorHAnsi"/>
                <w:b w:val="0"/>
                <w:bCs w:val="0"/>
              </w:rPr>
            </w:pPr>
          </w:p>
        </w:tc>
      </w:tr>
      <w:tr w:rsidR="00C925F7" w:rsidRPr="00BC7F1B"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BC7F1B" w:rsidRDefault="00C925F7" w:rsidP="00BC7F1B">
            <w:pPr>
              <w:pStyle w:val="Nagwek"/>
              <w:tabs>
                <w:tab w:val="clear" w:pos="4536"/>
                <w:tab w:val="clear" w:pos="9072"/>
              </w:tabs>
              <w:spacing w:before="0" w:line="276" w:lineRule="auto"/>
              <w:rPr>
                <w:rFonts w:cstheme="minorHAnsi"/>
                <w:b/>
                <w:bCs/>
                <w:szCs w:val="20"/>
              </w:rPr>
            </w:pPr>
            <w:r w:rsidRPr="00BC7F1B">
              <w:rPr>
                <w:rFonts w:cstheme="minorHAnsi"/>
                <w:b/>
                <w:bCs/>
                <w:szCs w:val="20"/>
              </w:rPr>
              <w:t>Oferta w postępowaniu</w:t>
            </w:r>
          </w:p>
        </w:tc>
      </w:tr>
      <w:tr w:rsidR="00C925F7" w:rsidRPr="00BC7F1B"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BC7F1B" w:rsidRDefault="00C925F7" w:rsidP="00BC7F1B">
            <w:pPr>
              <w:spacing w:before="0" w:line="276" w:lineRule="auto"/>
              <w:rPr>
                <w:rFonts w:cstheme="minorHAnsi"/>
                <w:szCs w:val="20"/>
              </w:rPr>
            </w:pPr>
            <w:r w:rsidRPr="00BC7F1B">
              <w:rPr>
                <w:rFonts w:cstheme="minorHAnsi"/>
                <w:szCs w:val="20"/>
              </w:rPr>
              <w:t>Ja, niżej podpisany (My niżej podpisani):</w:t>
            </w:r>
          </w:p>
        </w:tc>
      </w:tr>
      <w:tr w:rsidR="00C925F7" w:rsidRPr="00BC7F1B" w14:paraId="22CB9FE1"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BC7F1B" w:rsidRDefault="00C925F7" w:rsidP="00BC7F1B">
            <w:pPr>
              <w:spacing w:before="0" w:line="276" w:lineRule="auto"/>
              <w:jc w:val="center"/>
              <w:rPr>
                <w:rFonts w:cstheme="minorHAnsi"/>
                <w:b/>
                <w:bCs/>
                <w:szCs w:val="20"/>
              </w:rPr>
            </w:pPr>
          </w:p>
        </w:tc>
      </w:tr>
      <w:tr w:rsidR="00C925F7" w:rsidRPr="00BC7F1B"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BC7F1B" w:rsidRDefault="00C925F7" w:rsidP="00BC7F1B">
            <w:pPr>
              <w:spacing w:before="0" w:line="276" w:lineRule="auto"/>
              <w:rPr>
                <w:rFonts w:cstheme="minorHAnsi"/>
                <w:szCs w:val="20"/>
              </w:rPr>
            </w:pPr>
            <w:r w:rsidRPr="00BC7F1B">
              <w:rPr>
                <w:rFonts w:cstheme="minorHAnsi"/>
                <w:szCs w:val="20"/>
              </w:rPr>
              <w:t>działając w imieniu i na rzecz:</w:t>
            </w:r>
          </w:p>
        </w:tc>
      </w:tr>
      <w:tr w:rsidR="00C925F7" w:rsidRPr="00BC7F1B" w14:paraId="09F375FF"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BC7F1B" w:rsidRDefault="00C925F7" w:rsidP="00BC7F1B">
            <w:pPr>
              <w:spacing w:before="0" w:line="276" w:lineRule="auto"/>
              <w:jc w:val="center"/>
              <w:rPr>
                <w:rFonts w:cstheme="minorHAnsi"/>
                <w:b/>
                <w:bCs/>
                <w:szCs w:val="20"/>
              </w:rPr>
            </w:pPr>
          </w:p>
        </w:tc>
      </w:tr>
      <w:tr w:rsidR="00C925F7" w:rsidRPr="00BC7F1B"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BC7F1B" w:rsidRDefault="00C925F7" w:rsidP="00BC7F1B">
            <w:pPr>
              <w:pStyle w:val="BodyText21"/>
              <w:tabs>
                <w:tab w:val="clear" w:pos="0"/>
              </w:tabs>
              <w:spacing w:line="276" w:lineRule="auto"/>
              <w:rPr>
                <w:rFonts w:cstheme="minorHAnsi"/>
                <w:szCs w:val="20"/>
              </w:rPr>
            </w:pPr>
            <w:r w:rsidRPr="00BC7F1B">
              <w:rPr>
                <w:rFonts w:cstheme="minorHAnsi"/>
                <w:szCs w:val="20"/>
              </w:rPr>
              <w:t>Składam(y) ofertę na wykonanie zamówienia, którego przedmiotem jest:</w:t>
            </w:r>
          </w:p>
        </w:tc>
      </w:tr>
      <w:tr w:rsidR="00C925F7" w:rsidRPr="00BC7F1B" w14:paraId="3AAC5446" w14:textId="77777777" w:rsidTr="0038606F">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47CBF9F2" w:rsidR="00C925F7" w:rsidRPr="00BC7F1B" w:rsidRDefault="000C0284" w:rsidP="00FC392C">
            <w:pPr>
              <w:spacing w:before="0" w:line="276" w:lineRule="auto"/>
              <w:jc w:val="center"/>
              <w:rPr>
                <w:rFonts w:cstheme="minorHAnsi"/>
                <w:b/>
                <w:bCs/>
                <w:szCs w:val="20"/>
              </w:rPr>
            </w:pPr>
            <w:r>
              <w:rPr>
                <w:rFonts w:cstheme="minorHAnsi"/>
                <w:b/>
                <w:bCs/>
                <w:color w:val="2E74B5"/>
                <w:szCs w:val="20"/>
              </w:rPr>
              <w:t>Stroje służbowe dla Pracowników BOK Enea Centrum Sp. z o.o.</w:t>
            </w:r>
          </w:p>
        </w:tc>
      </w:tr>
    </w:tbl>
    <w:p w14:paraId="0029D1D5" w14:textId="77777777" w:rsidR="00C925F7" w:rsidRPr="00BC7F1B" w:rsidRDefault="00C925F7" w:rsidP="00BC7F1B">
      <w:pPr>
        <w:spacing w:before="0" w:line="276" w:lineRule="auto"/>
        <w:jc w:val="left"/>
        <w:rPr>
          <w:rFonts w:cstheme="minorHAnsi"/>
          <w:b/>
          <w:bCs/>
          <w:szCs w:val="20"/>
        </w:rPr>
      </w:pPr>
    </w:p>
    <w:p w14:paraId="7B28FE2F" w14:textId="6CB057F5" w:rsidR="0038606F" w:rsidRDefault="00BD1757" w:rsidP="00C17FD6">
      <w:pPr>
        <w:pStyle w:val="Akapitzlist"/>
        <w:numPr>
          <w:ilvl w:val="0"/>
          <w:numId w:val="65"/>
        </w:numPr>
        <w:ind w:left="284" w:right="-34" w:hanging="284"/>
        <w:jc w:val="both"/>
        <w:rPr>
          <w:rFonts w:asciiTheme="minorHAnsi" w:hAnsiTheme="minorHAnsi" w:cstheme="minorHAnsi"/>
          <w:b/>
          <w:szCs w:val="20"/>
        </w:rPr>
      </w:pPr>
      <w:r w:rsidRPr="00BC7F1B">
        <w:rPr>
          <w:rFonts w:asciiTheme="minorHAnsi" w:hAnsiTheme="minorHAnsi" w:cstheme="minorHAnsi"/>
          <w:b/>
          <w:szCs w:val="20"/>
        </w:rPr>
        <w:t>Oferujemy wykonanie zamówienia w sposób i na warunkach określonych w Warunkach Zamówienia, zgodnie z opisem przedmiotu zamówienia (Rozdział II Warunków Zamówienia), i na z</w:t>
      </w:r>
      <w:r w:rsidR="0047119E" w:rsidRPr="00BC7F1B">
        <w:rPr>
          <w:rFonts w:asciiTheme="minorHAnsi" w:hAnsiTheme="minorHAnsi" w:cstheme="minorHAnsi"/>
          <w:b/>
          <w:szCs w:val="20"/>
        </w:rPr>
        <w:t>asadach określonych w Umowie za </w:t>
      </w:r>
      <w:r w:rsidRPr="00BC7F1B">
        <w:rPr>
          <w:rFonts w:asciiTheme="minorHAnsi" w:hAnsiTheme="minorHAnsi" w:cstheme="minorHAnsi"/>
          <w:b/>
          <w:szCs w:val="20"/>
        </w:rPr>
        <w:t>cenę:</w:t>
      </w:r>
    </w:p>
    <w:p w14:paraId="442B4C96" w14:textId="77777777" w:rsidR="00FB1461" w:rsidRPr="00BC7F1B" w:rsidRDefault="00FB1461" w:rsidP="00FB1461">
      <w:pPr>
        <w:pStyle w:val="Akapitzlist"/>
        <w:ind w:left="284" w:right="-34"/>
        <w:jc w:val="both"/>
        <w:rPr>
          <w:rFonts w:asciiTheme="minorHAnsi" w:hAnsiTheme="minorHAnsi" w:cstheme="minorHAnsi"/>
          <w:b/>
          <w:szCs w:val="20"/>
        </w:rPr>
      </w:pPr>
    </w:p>
    <w:tbl>
      <w:tblPr>
        <w:tblW w:w="9851" w:type="dxa"/>
        <w:tblLayout w:type="fixed"/>
        <w:tblCellMar>
          <w:left w:w="70" w:type="dxa"/>
          <w:right w:w="70" w:type="dxa"/>
        </w:tblCellMar>
        <w:tblLook w:val="0000" w:firstRow="0" w:lastRow="0" w:firstColumn="0" w:lastColumn="0" w:noHBand="0" w:noVBand="0"/>
      </w:tblPr>
      <w:tblGrid>
        <w:gridCol w:w="9851"/>
      </w:tblGrid>
      <w:tr w:rsidR="002B1E14" w:rsidRPr="00A12835" w14:paraId="1E0E7466" w14:textId="77777777" w:rsidTr="002B1E14">
        <w:tc>
          <w:tcPr>
            <w:tcW w:w="9851" w:type="dxa"/>
            <w:tcBorders>
              <w:top w:val="nil"/>
              <w:left w:val="nil"/>
              <w:bottom w:val="nil"/>
              <w:right w:val="nil"/>
            </w:tcBorders>
          </w:tcPr>
          <w:p w14:paraId="7CFC39CF" w14:textId="77777777" w:rsidR="00FB1461" w:rsidRPr="00FB1461" w:rsidRDefault="00FB1461" w:rsidP="00FB1461">
            <w:pPr>
              <w:pStyle w:val="Akapitzlist"/>
              <w:widowControl w:val="0"/>
              <w:rPr>
                <w:rFonts w:cs="Calibri"/>
                <w:szCs w:val="20"/>
              </w:rPr>
            </w:pPr>
            <w:r w:rsidRPr="00FB1461">
              <w:rPr>
                <w:rFonts w:cs="Calibri"/>
                <w:b/>
                <w:szCs w:val="20"/>
              </w:rPr>
              <w:t>ŁĄCZNA CENA NETTO OFERTY</w:t>
            </w:r>
            <w:r w:rsidRPr="00FB1461">
              <w:rPr>
                <w:rFonts w:cs="Calibri"/>
                <w:szCs w:val="20"/>
              </w:rPr>
              <w:t>:</w:t>
            </w:r>
          </w:p>
          <w:p w14:paraId="7342C21E" w14:textId="77777777" w:rsidR="00FB1461" w:rsidRPr="00FB1461" w:rsidRDefault="00FB1461" w:rsidP="00FB1461">
            <w:pPr>
              <w:pStyle w:val="Akapitzlist"/>
              <w:widowControl w:val="0"/>
              <w:rPr>
                <w:rFonts w:cs="Calibri"/>
                <w:szCs w:val="20"/>
              </w:rPr>
            </w:pPr>
            <w:r w:rsidRPr="00FB1461">
              <w:rPr>
                <w:rFonts w:cs="Calibri"/>
                <w:szCs w:val="20"/>
              </w:rPr>
              <w:t>CENA NETTO:</w:t>
            </w:r>
            <w:r w:rsidRPr="00FB1461">
              <w:rPr>
                <w:rFonts w:cs="Calibri"/>
                <w:szCs w:val="20"/>
              </w:rPr>
              <w:tab/>
              <w:t>……………………………………… zł</w:t>
            </w:r>
          </w:p>
          <w:p w14:paraId="30B919A9" w14:textId="631DE5EB" w:rsidR="0039172C" w:rsidRDefault="00FB1461" w:rsidP="00FB1461">
            <w:pPr>
              <w:pStyle w:val="Akapitzlist"/>
              <w:jc w:val="both"/>
              <w:rPr>
                <w:rFonts w:asciiTheme="minorHAnsi" w:hAnsiTheme="minorHAnsi" w:cs="Calibri"/>
                <w:szCs w:val="20"/>
                <w:u w:val="single"/>
              </w:rPr>
            </w:pPr>
            <w:r w:rsidRPr="00A12835">
              <w:rPr>
                <w:rFonts w:cs="Calibri"/>
                <w:szCs w:val="20"/>
              </w:rPr>
              <w:t>CENA NETTO SŁOWNIE:</w:t>
            </w:r>
            <w:r w:rsidRPr="00A12835">
              <w:rPr>
                <w:rFonts w:cs="Calibri"/>
                <w:szCs w:val="20"/>
              </w:rPr>
              <w:tab/>
              <w:t>………………………………………………………………………………………zł</w:t>
            </w:r>
          </w:p>
          <w:p w14:paraId="2A7E80A6" w14:textId="77777777" w:rsidR="00FB1461" w:rsidRDefault="00FB1461" w:rsidP="00FB1461">
            <w:pPr>
              <w:spacing w:before="0"/>
              <w:rPr>
                <w:rFonts w:cs="Calibri"/>
                <w:szCs w:val="20"/>
                <w:u w:val="single"/>
              </w:rPr>
            </w:pPr>
          </w:p>
          <w:p w14:paraId="651FB8F3" w14:textId="797577B6" w:rsidR="002B1E14" w:rsidRPr="00FB1461" w:rsidRDefault="002B1E14" w:rsidP="00FB1461">
            <w:pPr>
              <w:spacing w:before="0"/>
              <w:rPr>
                <w:rFonts w:cs="Calibri"/>
                <w:szCs w:val="20"/>
                <w:u w:val="single"/>
              </w:rPr>
            </w:pPr>
            <w:r w:rsidRPr="00FB1461">
              <w:rPr>
                <w:rFonts w:cs="Calibri"/>
                <w:szCs w:val="20"/>
                <w:u w:val="single"/>
              </w:rPr>
              <w:t>W tym:</w:t>
            </w:r>
          </w:p>
          <w:tbl>
            <w:tblPr>
              <w:tblStyle w:val="Tabela-Siatka"/>
              <w:tblW w:w="9706" w:type="dxa"/>
              <w:tblLayout w:type="fixed"/>
              <w:tblLook w:val="04A0" w:firstRow="1" w:lastRow="0" w:firstColumn="1" w:lastColumn="0" w:noHBand="0" w:noVBand="1"/>
            </w:tblPr>
            <w:tblGrid>
              <w:gridCol w:w="493"/>
              <w:gridCol w:w="3827"/>
              <w:gridCol w:w="708"/>
              <w:gridCol w:w="567"/>
              <w:gridCol w:w="1985"/>
              <w:gridCol w:w="2126"/>
            </w:tblGrid>
            <w:tr w:rsidR="00930C01" w:rsidRPr="0021647C" w14:paraId="3AC89371" w14:textId="63DA2A02" w:rsidTr="00FB1461">
              <w:trPr>
                <w:trHeight w:val="397"/>
              </w:trPr>
              <w:tc>
                <w:tcPr>
                  <w:tcW w:w="493" w:type="dxa"/>
                  <w:vMerge w:val="restart"/>
                  <w:shd w:val="clear" w:color="auto" w:fill="F2F2F2" w:themeFill="background1" w:themeFillShade="F2"/>
                  <w:vAlign w:val="center"/>
                </w:tcPr>
                <w:p w14:paraId="0D072BA1" w14:textId="77777777" w:rsidR="00930C01" w:rsidRPr="00A12835" w:rsidRDefault="00930C01" w:rsidP="002B1E14">
                  <w:pPr>
                    <w:pStyle w:val="Akapitzlist"/>
                    <w:ind w:left="0"/>
                    <w:jc w:val="center"/>
                    <w:rPr>
                      <w:rFonts w:asciiTheme="minorHAnsi" w:hAnsiTheme="minorHAnsi" w:cs="Calibri"/>
                      <w:b/>
                      <w:szCs w:val="20"/>
                    </w:rPr>
                  </w:pPr>
                  <w:r w:rsidRPr="00A12835">
                    <w:rPr>
                      <w:rFonts w:asciiTheme="minorHAnsi" w:hAnsiTheme="minorHAnsi" w:cs="Calibri"/>
                      <w:b/>
                      <w:szCs w:val="20"/>
                    </w:rPr>
                    <w:t>Lp.</w:t>
                  </w:r>
                </w:p>
              </w:tc>
              <w:tc>
                <w:tcPr>
                  <w:tcW w:w="3827" w:type="dxa"/>
                  <w:vMerge w:val="restart"/>
                  <w:shd w:val="clear" w:color="auto" w:fill="F2F2F2" w:themeFill="background1" w:themeFillShade="F2"/>
                  <w:vAlign w:val="center"/>
                </w:tcPr>
                <w:p w14:paraId="672181CC" w14:textId="77777777" w:rsidR="00930C01" w:rsidRPr="00A12835" w:rsidRDefault="00930C01" w:rsidP="002B1E14">
                  <w:pPr>
                    <w:pStyle w:val="Akapitzlist"/>
                    <w:ind w:left="0"/>
                    <w:jc w:val="center"/>
                    <w:rPr>
                      <w:rFonts w:asciiTheme="minorHAnsi" w:hAnsiTheme="minorHAnsi" w:cs="Calibri"/>
                      <w:b/>
                      <w:szCs w:val="20"/>
                    </w:rPr>
                  </w:pPr>
                  <w:r w:rsidRPr="00A12835">
                    <w:rPr>
                      <w:rFonts w:asciiTheme="minorHAnsi" w:hAnsiTheme="minorHAnsi" w:cs="Calibri"/>
                      <w:b/>
                      <w:szCs w:val="20"/>
                    </w:rPr>
                    <w:t>Przedmiot</w:t>
                  </w:r>
                </w:p>
              </w:tc>
              <w:tc>
                <w:tcPr>
                  <w:tcW w:w="708" w:type="dxa"/>
                  <w:shd w:val="clear" w:color="auto" w:fill="F2F2F2" w:themeFill="background1" w:themeFillShade="F2"/>
                  <w:vAlign w:val="center"/>
                </w:tcPr>
                <w:p w14:paraId="6AAB1E69" w14:textId="66B9489D" w:rsidR="00930C01" w:rsidRPr="0039172C" w:rsidRDefault="00930C01" w:rsidP="002B1E14">
                  <w:pPr>
                    <w:pStyle w:val="Akapitzlist"/>
                    <w:ind w:left="0"/>
                    <w:jc w:val="center"/>
                    <w:rPr>
                      <w:rFonts w:asciiTheme="minorHAnsi" w:hAnsiTheme="minorHAnsi" w:cs="Calibri"/>
                      <w:b/>
                      <w:szCs w:val="20"/>
                    </w:rPr>
                  </w:pPr>
                  <w:r w:rsidRPr="0039172C">
                    <w:rPr>
                      <w:b/>
                    </w:rPr>
                    <w:t>Ilość</w:t>
                  </w:r>
                  <w:r>
                    <w:rPr>
                      <w:rStyle w:val="Odwoanieprzypisudolnego"/>
                      <w:b/>
                    </w:rPr>
                    <w:footnoteReference w:id="2"/>
                  </w:r>
                </w:p>
              </w:tc>
              <w:tc>
                <w:tcPr>
                  <w:tcW w:w="567" w:type="dxa"/>
                  <w:vMerge w:val="restart"/>
                  <w:shd w:val="clear" w:color="auto" w:fill="F2F2F2" w:themeFill="background1" w:themeFillShade="F2"/>
                  <w:vAlign w:val="center"/>
                </w:tcPr>
                <w:p w14:paraId="72695E06" w14:textId="7523900B" w:rsidR="00930C01" w:rsidRDefault="00930C01" w:rsidP="0039172C">
                  <w:pPr>
                    <w:pStyle w:val="Akapitzlist"/>
                    <w:ind w:left="0"/>
                    <w:jc w:val="center"/>
                    <w:rPr>
                      <w:rFonts w:asciiTheme="minorHAnsi" w:hAnsiTheme="minorHAnsi" w:cs="Calibri"/>
                      <w:b/>
                      <w:szCs w:val="20"/>
                    </w:rPr>
                  </w:pPr>
                  <w:r>
                    <w:rPr>
                      <w:rFonts w:asciiTheme="minorHAnsi" w:hAnsiTheme="minorHAnsi" w:cs="Calibri"/>
                      <w:b/>
                      <w:szCs w:val="20"/>
                    </w:rPr>
                    <w:t>J.M.</w:t>
                  </w:r>
                </w:p>
              </w:tc>
              <w:tc>
                <w:tcPr>
                  <w:tcW w:w="1985" w:type="dxa"/>
                  <w:shd w:val="clear" w:color="auto" w:fill="F2F2F2" w:themeFill="background1" w:themeFillShade="F2"/>
                  <w:vAlign w:val="center"/>
                </w:tcPr>
                <w:p w14:paraId="2BDF90F3" w14:textId="394A4C99" w:rsidR="00930C01" w:rsidRPr="00A12835" w:rsidRDefault="00930C01" w:rsidP="0039172C">
                  <w:pPr>
                    <w:pStyle w:val="Akapitzlist"/>
                    <w:ind w:left="0"/>
                    <w:jc w:val="center"/>
                    <w:rPr>
                      <w:rFonts w:asciiTheme="minorHAnsi" w:hAnsiTheme="minorHAnsi" w:cs="Calibri"/>
                      <w:b/>
                      <w:szCs w:val="20"/>
                    </w:rPr>
                  </w:pPr>
                  <w:r>
                    <w:rPr>
                      <w:rFonts w:asciiTheme="minorHAnsi" w:hAnsiTheme="minorHAnsi" w:cs="Calibri"/>
                      <w:b/>
                      <w:szCs w:val="20"/>
                    </w:rPr>
                    <w:t>C</w:t>
                  </w:r>
                  <w:r w:rsidRPr="0039172C">
                    <w:rPr>
                      <w:rFonts w:asciiTheme="minorHAnsi" w:hAnsiTheme="minorHAnsi" w:cs="Calibri"/>
                      <w:b/>
                      <w:szCs w:val="20"/>
                    </w:rPr>
                    <w:t>ena jednostkowa netto</w:t>
                  </w:r>
                  <w:r>
                    <w:rPr>
                      <w:rFonts w:asciiTheme="minorHAnsi" w:hAnsiTheme="minorHAnsi" w:cs="Calibri"/>
                      <w:b/>
                      <w:szCs w:val="20"/>
                    </w:rPr>
                    <w:t xml:space="preserve"> (zł)</w:t>
                  </w:r>
                </w:p>
              </w:tc>
              <w:tc>
                <w:tcPr>
                  <w:tcW w:w="2126" w:type="dxa"/>
                  <w:shd w:val="clear" w:color="auto" w:fill="F2F2F2" w:themeFill="background1" w:themeFillShade="F2"/>
                  <w:vAlign w:val="center"/>
                </w:tcPr>
                <w:p w14:paraId="438A7740" w14:textId="0BA7A762" w:rsidR="00930C01" w:rsidRPr="00A12835" w:rsidRDefault="00930C01" w:rsidP="0039172C">
                  <w:pPr>
                    <w:pStyle w:val="Akapitzlist"/>
                    <w:ind w:left="0"/>
                    <w:jc w:val="center"/>
                    <w:rPr>
                      <w:rFonts w:asciiTheme="minorHAnsi" w:hAnsiTheme="minorHAnsi" w:cs="Calibri"/>
                      <w:b/>
                      <w:szCs w:val="20"/>
                    </w:rPr>
                  </w:pPr>
                  <w:r w:rsidRPr="0039172C">
                    <w:rPr>
                      <w:rFonts w:asciiTheme="minorHAnsi" w:hAnsiTheme="minorHAnsi" w:cs="Calibri"/>
                      <w:b/>
                      <w:szCs w:val="20"/>
                    </w:rPr>
                    <w:t>Razem cena netto</w:t>
                  </w:r>
                  <w:r>
                    <w:rPr>
                      <w:rFonts w:asciiTheme="minorHAnsi" w:hAnsiTheme="minorHAnsi" w:cs="Calibri"/>
                      <w:b/>
                      <w:szCs w:val="20"/>
                    </w:rPr>
                    <w:t xml:space="preserve"> (zł)</w:t>
                  </w:r>
                </w:p>
              </w:tc>
            </w:tr>
            <w:tr w:rsidR="00930C01" w:rsidRPr="0021647C" w14:paraId="4C0E78B8" w14:textId="77777777" w:rsidTr="00FB1461">
              <w:trPr>
                <w:trHeight w:val="397"/>
              </w:trPr>
              <w:tc>
                <w:tcPr>
                  <w:tcW w:w="493" w:type="dxa"/>
                  <w:vMerge/>
                  <w:shd w:val="clear" w:color="auto" w:fill="F2F2F2" w:themeFill="background1" w:themeFillShade="F2"/>
                  <w:vAlign w:val="center"/>
                </w:tcPr>
                <w:p w14:paraId="401249D3" w14:textId="77777777" w:rsidR="00930C01" w:rsidRPr="00A12835" w:rsidRDefault="00930C01" w:rsidP="002B1E14">
                  <w:pPr>
                    <w:pStyle w:val="Akapitzlist"/>
                    <w:ind w:left="0"/>
                    <w:jc w:val="center"/>
                    <w:rPr>
                      <w:rFonts w:asciiTheme="minorHAnsi" w:hAnsiTheme="minorHAnsi" w:cs="Calibri"/>
                      <w:b/>
                      <w:szCs w:val="20"/>
                    </w:rPr>
                  </w:pPr>
                </w:p>
              </w:tc>
              <w:tc>
                <w:tcPr>
                  <w:tcW w:w="3827" w:type="dxa"/>
                  <w:vMerge/>
                  <w:shd w:val="clear" w:color="auto" w:fill="F2F2F2" w:themeFill="background1" w:themeFillShade="F2"/>
                  <w:vAlign w:val="center"/>
                </w:tcPr>
                <w:p w14:paraId="18A70B0E" w14:textId="77777777" w:rsidR="00930C01" w:rsidRPr="00A12835" w:rsidRDefault="00930C01" w:rsidP="002B1E14">
                  <w:pPr>
                    <w:pStyle w:val="Akapitzlist"/>
                    <w:ind w:left="0"/>
                    <w:jc w:val="center"/>
                    <w:rPr>
                      <w:rFonts w:asciiTheme="minorHAnsi" w:hAnsiTheme="minorHAnsi" w:cs="Calibri"/>
                      <w:b/>
                      <w:szCs w:val="20"/>
                    </w:rPr>
                  </w:pPr>
                </w:p>
              </w:tc>
              <w:tc>
                <w:tcPr>
                  <w:tcW w:w="708" w:type="dxa"/>
                  <w:shd w:val="clear" w:color="auto" w:fill="F2F2F2" w:themeFill="background1" w:themeFillShade="F2"/>
                  <w:vAlign w:val="center"/>
                </w:tcPr>
                <w:p w14:paraId="08E27904" w14:textId="4F117D79" w:rsidR="00930C01" w:rsidRPr="0039172C" w:rsidRDefault="00930C01" w:rsidP="002B1E14">
                  <w:pPr>
                    <w:pStyle w:val="Akapitzlist"/>
                    <w:ind w:left="0"/>
                    <w:jc w:val="center"/>
                    <w:rPr>
                      <w:b/>
                    </w:rPr>
                  </w:pPr>
                  <w:r>
                    <w:rPr>
                      <w:b/>
                    </w:rPr>
                    <w:t>A</w:t>
                  </w:r>
                </w:p>
              </w:tc>
              <w:tc>
                <w:tcPr>
                  <w:tcW w:w="567" w:type="dxa"/>
                  <w:vMerge/>
                  <w:shd w:val="clear" w:color="auto" w:fill="F2F2F2" w:themeFill="background1" w:themeFillShade="F2"/>
                  <w:vAlign w:val="center"/>
                </w:tcPr>
                <w:p w14:paraId="3EC090B1" w14:textId="77777777" w:rsidR="00930C01" w:rsidRDefault="00930C01" w:rsidP="0039172C">
                  <w:pPr>
                    <w:pStyle w:val="Akapitzlist"/>
                    <w:ind w:left="0"/>
                    <w:jc w:val="center"/>
                    <w:rPr>
                      <w:rFonts w:asciiTheme="minorHAnsi" w:hAnsiTheme="minorHAnsi" w:cs="Calibri"/>
                      <w:b/>
                      <w:szCs w:val="20"/>
                    </w:rPr>
                  </w:pPr>
                </w:p>
              </w:tc>
              <w:tc>
                <w:tcPr>
                  <w:tcW w:w="1985" w:type="dxa"/>
                  <w:shd w:val="clear" w:color="auto" w:fill="F2F2F2" w:themeFill="background1" w:themeFillShade="F2"/>
                  <w:vAlign w:val="center"/>
                </w:tcPr>
                <w:p w14:paraId="734953C2" w14:textId="4F490138" w:rsidR="00930C01" w:rsidRDefault="00930C01" w:rsidP="0039172C">
                  <w:pPr>
                    <w:pStyle w:val="Akapitzlist"/>
                    <w:ind w:left="0"/>
                    <w:jc w:val="center"/>
                    <w:rPr>
                      <w:rFonts w:asciiTheme="minorHAnsi" w:hAnsiTheme="minorHAnsi" w:cs="Calibri"/>
                      <w:b/>
                      <w:szCs w:val="20"/>
                    </w:rPr>
                  </w:pPr>
                  <w:r>
                    <w:rPr>
                      <w:rFonts w:asciiTheme="minorHAnsi" w:hAnsiTheme="minorHAnsi" w:cs="Calibri"/>
                      <w:b/>
                      <w:szCs w:val="20"/>
                    </w:rPr>
                    <w:t>B</w:t>
                  </w:r>
                </w:p>
              </w:tc>
              <w:tc>
                <w:tcPr>
                  <w:tcW w:w="2126" w:type="dxa"/>
                  <w:shd w:val="clear" w:color="auto" w:fill="F2F2F2" w:themeFill="background1" w:themeFillShade="F2"/>
                  <w:vAlign w:val="center"/>
                </w:tcPr>
                <w:p w14:paraId="5F1F3A5A" w14:textId="6A7C29F1" w:rsidR="00930C01" w:rsidRPr="0039172C" w:rsidRDefault="00930C01" w:rsidP="0039172C">
                  <w:pPr>
                    <w:pStyle w:val="Akapitzlist"/>
                    <w:ind w:left="0"/>
                    <w:jc w:val="center"/>
                    <w:rPr>
                      <w:rFonts w:asciiTheme="minorHAnsi" w:hAnsiTheme="minorHAnsi" w:cs="Calibri"/>
                      <w:b/>
                      <w:szCs w:val="20"/>
                    </w:rPr>
                  </w:pPr>
                  <w:r>
                    <w:rPr>
                      <w:rFonts w:asciiTheme="minorHAnsi" w:hAnsiTheme="minorHAnsi" w:cs="Calibri"/>
                      <w:b/>
                      <w:szCs w:val="20"/>
                    </w:rPr>
                    <w:t xml:space="preserve">A x B </w:t>
                  </w:r>
                </w:p>
              </w:tc>
            </w:tr>
            <w:tr w:rsidR="00930C01" w:rsidRPr="0021647C" w14:paraId="76D17234" w14:textId="320DBB00" w:rsidTr="00FB1461">
              <w:tc>
                <w:tcPr>
                  <w:tcW w:w="493" w:type="dxa"/>
                  <w:shd w:val="clear" w:color="auto" w:fill="F2F2F2" w:themeFill="background1" w:themeFillShade="F2"/>
                  <w:vAlign w:val="center"/>
                </w:tcPr>
                <w:p w14:paraId="4B8F616E" w14:textId="50D863DC" w:rsidR="00930C01" w:rsidRPr="00A12835" w:rsidRDefault="00930C01" w:rsidP="002B1E14">
                  <w:pPr>
                    <w:pStyle w:val="Akapitzlist"/>
                    <w:ind w:left="0"/>
                    <w:jc w:val="center"/>
                    <w:rPr>
                      <w:rFonts w:asciiTheme="minorHAnsi" w:hAnsiTheme="minorHAnsi" w:cs="Calibri"/>
                      <w:szCs w:val="20"/>
                    </w:rPr>
                  </w:pPr>
                  <w:r>
                    <w:rPr>
                      <w:rFonts w:asciiTheme="minorHAnsi" w:hAnsiTheme="minorHAnsi" w:cs="Calibri"/>
                      <w:szCs w:val="20"/>
                    </w:rPr>
                    <w:t>1</w:t>
                  </w:r>
                </w:p>
              </w:tc>
              <w:tc>
                <w:tcPr>
                  <w:tcW w:w="3827" w:type="dxa"/>
                  <w:shd w:val="clear" w:color="auto" w:fill="F2F2F2" w:themeFill="background1" w:themeFillShade="F2"/>
                  <w:vAlign w:val="center"/>
                </w:tcPr>
                <w:p w14:paraId="56999100" w14:textId="1F365D91" w:rsidR="00930C01" w:rsidRPr="002B1E14" w:rsidRDefault="00930C01" w:rsidP="002B1E14">
                  <w:pPr>
                    <w:pStyle w:val="Akapitzlist"/>
                    <w:ind w:left="0"/>
                    <w:jc w:val="both"/>
                    <w:rPr>
                      <w:rFonts w:asciiTheme="minorHAnsi" w:hAnsiTheme="minorHAnsi" w:cstheme="minorHAnsi"/>
                      <w:szCs w:val="20"/>
                    </w:rPr>
                  </w:pPr>
                  <w:r>
                    <w:rPr>
                      <w:rFonts w:asciiTheme="minorHAnsi" w:hAnsiTheme="minorHAnsi" w:cstheme="minorHAnsi"/>
                      <w:szCs w:val="20"/>
                    </w:rPr>
                    <w:t>Koszula damska</w:t>
                  </w:r>
                </w:p>
              </w:tc>
              <w:tc>
                <w:tcPr>
                  <w:tcW w:w="708" w:type="dxa"/>
                  <w:vAlign w:val="center"/>
                </w:tcPr>
                <w:p w14:paraId="67233B74" w14:textId="03A40681" w:rsidR="00930C01" w:rsidRPr="00A12835" w:rsidRDefault="00930C01" w:rsidP="002B1E14">
                  <w:pPr>
                    <w:pStyle w:val="Akapitzlist"/>
                    <w:ind w:left="0"/>
                    <w:jc w:val="center"/>
                    <w:rPr>
                      <w:rFonts w:asciiTheme="minorHAnsi" w:hAnsiTheme="minorHAnsi" w:cs="Calibri"/>
                      <w:szCs w:val="20"/>
                    </w:rPr>
                  </w:pPr>
                  <w:r w:rsidRPr="00930C01">
                    <w:t>1836</w:t>
                  </w:r>
                </w:p>
              </w:tc>
              <w:tc>
                <w:tcPr>
                  <w:tcW w:w="567" w:type="dxa"/>
                  <w:vAlign w:val="center"/>
                </w:tcPr>
                <w:p w14:paraId="322F2F16" w14:textId="7C66F2E2" w:rsidR="00930C01" w:rsidRPr="00A12835" w:rsidRDefault="00930C01" w:rsidP="00930C01">
                  <w:pPr>
                    <w:pStyle w:val="Akapitzlist"/>
                    <w:ind w:left="0"/>
                    <w:jc w:val="center"/>
                    <w:rPr>
                      <w:rFonts w:asciiTheme="minorHAnsi" w:hAnsiTheme="minorHAnsi" w:cs="Calibri"/>
                      <w:szCs w:val="20"/>
                    </w:rPr>
                  </w:pPr>
                  <w:r>
                    <w:rPr>
                      <w:rFonts w:asciiTheme="minorHAnsi" w:hAnsiTheme="minorHAnsi" w:cs="Calibri"/>
                      <w:szCs w:val="20"/>
                    </w:rPr>
                    <w:t>szt.</w:t>
                  </w:r>
                </w:p>
              </w:tc>
              <w:tc>
                <w:tcPr>
                  <w:tcW w:w="1985" w:type="dxa"/>
                  <w:vAlign w:val="center"/>
                </w:tcPr>
                <w:p w14:paraId="4DACBCBD" w14:textId="7C7BBDD9" w:rsidR="00930C01" w:rsidRPr="00A12835" w:rsidRDefault="00930C01" w:rsidP="002B1E14">
                  <w:pPr>
                    <w:pStyle w:val="Akapitzlist"/>
                    <w:ind w:left="0"/>
                    <w:jc w:val="both"/>
                    <w:rPr>
                      <w:rFonts w:asciiTheme="minorHAnsi" w:hAnsiTheme="minorHAnsi" w:cs="Calibri"/>
                      <w:szCs w:val="20"/>
                    </w:rPr>
                  </w:pPr>
                </w:p>
              </w:tc>
              <w:tc>
                <w:tcPr>
                  <w:tcW w:w="2126" w:type="dxa"/>
                  <w:vAlign w:val="center"/>
                </w:tcPr>
                <w:p w14:paraId="53CBC64A" w14:textId="77777777" w:rsidR="00930C01" w:rsidRPr="00A12835" w:rsidRDefault="00930C01" w:rsidP="002B1E14">
                  <w:pPr>
                    <w:pStyle w:val="Akapitzlist"/>
                    <w:ind w:left="0"/>
                    <w:jc w:val="both"/>
                    <w:rPr>
                      <w:rFonts w:asciiTheme="minorHAnsi" w:hAnsiTheme="minorHAnsi" w:cs="Calibri"/>
                      <w:szCs w:val="20"/>
                    </w:rPr>
                  </w:pPr>
                </w:p>
              </w:tc>
            </w:tr>
            <w:tr w:rsidR="00930C01" w:rsidRPr="0021647C" w14:paraId="19AF424B" w14:textId="4B82F62D" w:rsidTr="00FB1461">
              <w:tc>
                <w:tcPr>
                  <w:tcW w:w="493" w:type="dxa"/>
                  <w:shd w:val="clear" w:color="auto" w:fill="F2F2F2" w:themeFill="background1" w:themeFillShade="F2"/>
                  <w:vAlign w:val="center"/>
                </w:tcPr>
                <w:p w14:paraId="5C172309" w14:textId="21CC1DCE" w:rsidR="00930C01" w:rsidRPr="00A12835" w:rsidRDefault="00930C01" w:rsidP="002B1E14">
                  <w:pPr>
                    <w:pStyle w:val="Akapitzlist"/>
                    <w:ind w:left="0"/>
                    <w:jc w:val="center"/>
                    <w:rPr>
                      <w:rFonts w:asciiTheme="minorHAnsi" w:hAnsiTheme="minorHAnsi" w:cs="Calibri"/>
                      <w:szCs w:val="20"/>
                    </w:rPr>
                  </w:pPr>
                  <w:r>
                    <w:rPr>
                      <w:rFonts w:asciiTheme="minorHAnsi" w:hAnsiTheme="minorHAnsi" w:cs="Calibri"/>
                      <w:szCs w:val="20"/>
                    </w:rPr>
                    <w:t>2</w:t>
                  </w:r>
                </w:p>
              </w:tc>
              <w:tc>
                <w:tcPr>
                  <w:tcW w:w="3827" w:type="dxa"/>
                  <w:shd w:val="clear" w:color="auto" w:fill="F2F2F2" w:themeFill="background1" w:themeFillShade="F2"/>
                  <w:vAlign w:val="center"/>
                </w:tcPr>
                <w:p w14:paraId="7EA7EAB4" w14:textId="45AA3A73" w:rsidR="00930C01" w:rsidRPr="002B1E14" w:rsidRDefault="00930C01" w:rsidP="002B1E14">
                  <w:pPr>
                    <w:pStyle w:val="Akapitzlist"/>
                    <w:ind w:left="0"/>
                    <w:jc w:val="both"/>
                    <w:rPr>
                      <w:rFonts w:asciiTheme="minorHAnsi" w:hAnsiTheme="minorHAnsi" w:cstheme="minorHAnsi"/>
                      <w:szCs w:val="20"/>
                    </w:rPr>
                  </w:pPr>
                  <w:r>
                    <w:rPr>
                      <w:rFonts w:asciiTheme="minorHAnsi" w:hAnsiTheme="minorHAnsi" w:cstheme="minorHAnsi"/>
                      <w:szCs w:val="20"/>
                    </w:rPr>
                    <w:t>Koszula męska</w:t>
                  </w:r>
                </w:p>
              </w:tc>
              <w:tc>
                <w:tcPr>
                  <w:tcW w:w="708" w:type="dxa"/>
                  <w:vAlign w:val="center"/>
                </w:tcPr>
                <w:p w14:paraId="68995822" w14:textId="6EB69417" w:rsidR="00930C01" w:rsidRPr="00A12835" w:rsidRDefault="00930C01" w:rsidP="002B1E14">
                  <w:pPr>
                    <w:pStyle w:val="Akapitzlist"/>
                    <w:ind w:left="0"/>
                    <w:jc w:val="center"/>
                    <w:rPr>
                      <w:rFonts w:asciiTheme="minorHAnsi" w:hAnsiTheme="minorHAnsi" w:cs="Calibri"/>
                      <w:szCs w:val="20"/>
                    </w:rPr>
                  </w:pPr>
                  <w:r w:rsidRPr="00930C01">
                    <w:t>396</w:t>
                  </w:r>
                </w:p>
              </w:tc>
              <w:tc>
                <w:tcPr>
                  <w:tcW w:w="567" w:type="dxa"/>
                  <w:vAlign w:val="center"/>
                </w:tcPr>
                <w:p w14:paraId="1F700148" w14:textId="3A06F588" w:rsidR="00930C01" w:rsidRPr="00A12835" w:rsidRDefault="00930C01" w:rsidP="00930C01">
                  <w:pPr>
                    <w:pStyle w:val="Akapitzlist"/>
                    <w:ind w:left="0"/>
                    <w:jc w:val="center"/>
                    <w:rPr>
                      <w:rFonts w:asciiTheme="minorHAnsi" w:hAnsiTheme="minorHAnsi" w:cs="Calibri"/>
                      <w:szCs w:val="20"/>
                    </w:rPr>
                  </w:pPr>
                  <w:r>
                    <w:rPr>
                      <w:rFonts w:asciiTheme="minorHAnsi" w:hAnsiTheme="minorHAnsi" w:cs="Calibri"/>
                      <w:szCs w:val="20"/>
                    </w:rPr>
                    <w:t>szt.</w:t>
                  </w:r>
                </w:p>
              </w:tc>
              <w:tc>
                <w:tcPr>
                  <w:tcW w:w="1985" w:type="dxa"/>
                  <w:vAlign w:val="center"/>
                </w:tcPr>
                <w:p w14:paraId="5DD6EF82" w14:textId="572E1F34" w:rsidR="00930C01" w:rsidRPr="00A12835" w:rsidRDefault="00930C01" w:rsidP="002B1E14">
                  <w:pPr>
                    <w:pStyle w:val="Akapitzlist"/>
                    <w:ind w:left="0"/>
                    <w:jc w:val="both"/>
                    <w:rPr>
                      <w:rFonts w:asciiTheme="minorHAnsi" w:hAnsiTheme="minorHAnsi" w:cs="Calibri"/>
                      <w:szCs w:val="20"/>
                    </w:rPr>
                  </w:pPr>
                </w:p>
              </w:tc>
              <w:tc>
                <w:tcPr>
                  <w:tcW w:w="2126" w:type="dxa"/>
                  <w:vAlign w:val="center"/>
                </w:tcPr>
                <w:p w14:paraId="7A2AE866" w14:textId="77777777" w:rsidR="00930C01" w:rsidRPr="00A12835" w:rsidRDefault="00930C01" w:rsidP="002B1E14">
                  <w:pPr>
                    <w:pStyle w:val="Akapitzlist"/>
                    <w:ind w:left="0"/>
                    <w:jc w:val="both"/>
                    <w:rPr>
                      <w:rFonts w:asciiTheme="minorHAnsi" w:hAnsiTheme="minorHAnsi" w:cs="Calibri"/>
                      <w:szCs w:val="20"/>
                    </w:rPr>
                  </w:pPr>
                </w:p>
              </w:tc>
            </w:tr>
            <w:tr w:rsidR="00E560D0" w:rsidRPr="0021647C" w14:paraId="3FC167C6" w14:textId="77777777" w:rsidTr="0049286D">
              <w:tc>
                <w:tcPr>
                  <w:tcW w:w="7580" w:type="dxa"/>
                  <w:gridSpan w:val="5"/>
                  <w:shd w:val="clear" w:color="auto" w:fill="F2F2F2" w:themeFill="background1" w:themeFillShade="F2"/>
                  <w:vAlign w:val="center"/>
                </w:tcPr>
                <w:p w14:paraId="4C9B1810" w14:textId="7E8CFB9F" w:rsidR="00E560D0" w:rsidRPr="00E560D0" w:rsidRDefault="00E560D0" w:rsidP="00E560D0">
                  <w:pPr>
                    <w:pStyle w:val="Akapitzlist"/>
                    <w:ind w:left="0"/>
                    <w:jc w:val="right"/>
                    <w:rPr>
                      <w:rFonts w:asciiTheme="minorHAnsi" w:hAnsiTheme="minorHAnsi" w:cs="Calibri"/>
                      <w:b/>
                      <w:szCs w:val="20"/>
                    </w:rPr>
                  </w:pPr>
                  <w:r w:rsidRPr="00E560D0">
                    <w:rPr>
                      <w:rFonts w:asciiTheme="minorHAnsi" w:hAnsiTheme="minorHAnsi" w:cs="Calibri"/>
                      <w:b/>
                      <w:szCs w:val="20"/>
                    </w:rPr>
                    <w:t>ŁĄCZNA CENA NETTO OFERTY</w:t>
                  </w:r>
                </w:p>
              </w:tc>
              <w:tc>
                <w:tcPr>
                  <w:tcW w:w="2126" w:type="dxa"/>
                  <w:vAlign w:val="center"/>
                </w:tcPr>
                <w:p w14:paraId="74F6EBCF" w14:textId="77777777" w:rsidR="00E560D0" w:rsidRPr="00E560D0" w:rsidRDefault="00E560D0" w:rsidP="002B1E14">
                  <w:pPr>
                    <w:pStyle w:val="Akapitzlist"/>
                    <w:ind w:left="0"/>
                    <w:jc w:val="both"/>
                    <w:rPr>
                      <w:rFonts w:asciiTheme="minorHAnsi" w:hAnsiTheme="minorHAnsi" w:cs="Calibri"/>
                      <w:b/>
                      <w:szCs w:val="20"/>
                    </w:rPr>
                  </w:pPr>
                </w:p>
              </w:tc>
            </w:tr>
          </w:tbl>
          <w:p w14:paraId="359130EB" w14:textId="77777777" w:rsidR="002B1E14" w:rsidRPr="00A12835" w:rsidRDefault="002B1E14" w:rsidP="00E560D0">
            <w:pPr>
              <w:pStyle w:val="Akapitzlist"/>
              <w:ind w:left="0"/>
              <w:jc w:val="both"/>
              <w:rPr>
                <w:rFonts w:asciiTheme="minorHAnsi" w:hAnsiTheme="minorHAnsi" w:cs="Calibri"/>
                <w:szCs w:val="20"/>
              </w:rPr>
            </w:pPr>
          </w:p>
        </w:tc>
      </w:tr>
    </w:tbl>
    <w:p w14:paraId="7373C5F4" w14:textId="77777777" w:rsidR="00F32146" w:rsidRPr="00F32146" w:rsidRDefault="00F32146" w:rsidP="00F32146">
      <w:pPr>
        <w:pStyle w:val="Akapitzlist"/>
        <w:ind w:left="284" w:right="-34"/>
        <w:jc w:val="both"/>
        <w:rPr>
          <w:rFonts w:asciiTheme="minorHAnsi" w:hAnsiTheme="minorHAnsi" w:cstheme="minorHAnsi"/>
          <w:b/>
          <w:i/>
          <w:szCs w:val="20"/>
        </w:rPr>
      </w:pPr>
    </w:p>
    <w:p w14:paraId="701B4879" w14:textId="0A459F6D" w:rsidR="00FB1461" w:rsidRPr="00FB1461" w:rsidRDefault="00FB1461" w:rsidP="00C17FD6">
      <w:pPr>
        <w:pStyle w:val="Akapitzlist"/>
        <w:numPr>
          <w:ilvl w:val="0"/>
          <w:numId w:val="65"/>
        </w:numPr>
        <w:ind w:left="284" w:right="-34" w:hanging="284"/>
        <w:jc w:val="both"/>
        <w:rPr>
          <w:rFonts w:asciiTheme="minorHAnsi" w:hAnsiTheme="minorHAnsi" w:cstheme="minorHAnsi"/>
          <w:szCs w:val="20"/>
        </w:rPr>
      </w:pPr>
      <w:r>
        <w:rPr>
          <w:rFonts w:asciiTheme="minorHAnsi" w:hAnsiTheme="minorHAnsi" w:cstheme="minorHAnsi"/>
          <w:szCs w:val="20"/>
        </w:rPr>
        <w:t>Wykonamy</w:t>
      </w:r>
      <w:r w:rsidRPr="00FB1461">
        <w:rPr>
          <w:rFonts w:asciiTheme="minorHAnsi" w:hAnsiTheme="minorHAnsi" w:cstheme="minorHAnsi"/>
          <w:szCs w:val="20"/>
        </w:rPr>
        <w:t xml:space="preserve"> przedmiot zamówienia w terminie: 24 miesięcy od dnia obustronnego podpisania Umowy lub do wyczerpania maksymalnej kwoty wynagrodzenia określonej w § … Projektu Umowy Ramowej stanowiącej Załącznik nr </w:t>
      </w:r>
      <w:r w:rsidR="00F74D3E">
        <w:rPr>
          <w:rFonts w:asciiTheme="minorHAnsi" w:hAnsiTheme="minorHAnsi" w:cstheme="minorHAnsi"/>
          <w:szCs w:val="20"/>
        </w:rPr>
        <w:t>9</w:t>
      </w:r>
      <w:r w:rsidRPr="00FB1461">
        <w:rPr>
          <w:rFonts w:asciiTheme="minorHAnsi" w:hAnsiTheme="minorHAnsi" w:cstheme="minorHAnsi"/>
          <w:szCs w:val="20"/>
        </w:rPr>
        <w:t xml:space="preserve"> do Warunków Zamówienia, w zależności od tego, która z okoliczności zaistnieje najpierw. </w:t>
      </w:r>
    </w:p>
    <w:p w14:paraId="06A3D271" w14:textId="77777777" w:rsidR="00C925F7" w:rsidRPr="00BC7F1B" w:rsidRDefault="00C925F7" w:rsidP="00C17FD6">
      <w:pPr>
        <w:pStyle w:val="Akapitzlist"/>
        <w:numPr>
          <w:ilvl w:val="0"/>
          <w:numId w:val="65"/>
        </w:numPr>
        <w:ind w:left="284" w:right="-34" w:hanging="284"/>
        <w:jc w:val="both"/>
        <w:rPr>
          <w:rFonts w:asciiTheme="minorHAnsi" w:hAnsiTheme="minorHAnsi" w:cstheme="minorHAnsi"/>
          <w:szCs w:val="20"/>
        </w:rPr>
      </w:pPr>
      <w:r w:rsidRPr="00BC7F1B">
        <w:rPr>
          <w:rFonts w:asciiTheme="minorHAnsi" w:hAnsiTheme="minorHAnsi" w:cstheme="minorHAnsi"/>
          <w:szCs w:val="20"/>
        </w:rPr>
        <w:t>Oświadczam(y), że:</w:t>
      </w:r>
    </w:p>
    <w:p w14:paraId="55CCDA65" w14:textId="1E2E9E69" w:rsidR="00C925F7" w:rsidRPr="00BC7F1B" w:rsidRDefault="00C925F7"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jestem(</w:t>
      </w:r>
      <w:proofErr w:type="spellStart"/>
      <w:r w:rsidRPr="00BC7F1B">
        <w:rPr>
          <w:rFonts w:asciiTheme="minorHAnsi" w:hAnsiTheme="minorHAnsi" w:cstheme="minorHAnsi"/>
          <w:szCs w:val="20"/>
        </w:rPr>
        <w:t>śmy</w:t>
      </w:r>
      <w:proofErr w:type="spellEnd"/>
      <w:r w:rsidRPr="00BC7F1B">
        <w:rPr>
          <w:rFonts w:asciiTheme="minorHAnsi" w:hAnsiTheme="minorHAnsi" w:cstheme="minorHAnsi"/>
          <w:szCs w:val="20"/>
        </w:rPr>
        <w:t xml:space="preserve">) związany(i) niniejszą ofertą przez okres </w:t>
      </w:r>
      <w:r w:rsidR="00930C01">
        <w:rPr>
          <w:rFonts w:asciiTheme="minorHAnsi" w:hAnsiTheme="minorHAnsi" w:cstheme="minorHAnsi"/>
          <w:b/>
          <w:szCs w:val="20"/>
        </w:rPr>
        <w:t>9</w:t>
      </w:r>
      <w:r w:rsidRPr="00BC7F1B">
        <w:rPr>
          <w:rFonts w:asciiTheme="minorHAnsi" w:hAnsiTheme="minorHAnsi" w:cstheme="minorHAnsi"/>
          <w:b/>
          <w:szCs w:val="20"/>
        </w:rPr>
        <w:t>0</w:t>
      </w:r>
      <w:r w:rsidRPr="00BC7F1B">
        <w:rPr>
          <w:rFonts w:asciiTheme="minorHAnsi" w:hAnsiTheme="minorHAnsi" w:cstheme="minorHAnsi"/>
          <w:b/>
          <w:bCs/>
          <w:szCs w:val="20"/>
        </w:rPr>
        <w:t xml:space="preserve"> dni</w:t>
      </w:r>
      <w:r w:rsidRPr="00BC7F1B">
        <w:rPr>
          <w:rFonts w:asciiTheme="minorHAnsi" w:hAnsiTheme="minorHAnsi" w:cstheme="minorHAnsi"/>
          <w:szCs w:val="20"/>
        </w:rPr>
        <w:t xml:space="preserve"> od upływu terminu składania ofert,</w:t>
      </w:r>
    </w:p>
    <w:p w14:paraId="223ECF10" w14:textId="4FA5047A" w:rsidR="00FC392C" w:rsidRPr="00AA624E" w:rsidRDefault="00592F7A" w:rsidP="00AA624E">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zamówienie wykonam(y):</w:t>
      </w:r>
      <w:r w:rsidR="00AA624E">
        <w:rPr>
          <w:rFonts w:asciiTheme="minorHAnsi" w:hAnsiTheme="minorHAnsi" w:cstheme="minorHAnsi"/>
          <w:szCs w:val="20"/>
        </w:rPr>
        <w:t xml:space="preserve"> </w:t>
      </w:r>
      <w:r w:rsidR="00FC392C" w:rsidRPr="00AA624E">
        <w:rPr>
          <w:rFonts w:asciiTheme="minorHAnsi" w:hAnsiTheme="minorHAnsi" w:cstheme="minorHAnsi"/>
          <w:szCs w:val="20"/>
        </w:rPr>
        <w:fldChar w:fldCharType="begin">
          <w:ffData>
            <w:name w:val="Wybór1"/>
            <w:enabled/>
            <w:calcOnExit w:val="0"/>
            <w:checkBox>
              <w:sizeAuto/>
              <w:default w:val="0"/>
            </w:checkBox>
          </w:ffData>
        </w:fldChar>
      </w:r>
      <w:r w:rsidR="00FC392C" w:rsidRPr="00AA624E">
        <w:rPr>
          <w:rFonts w:asciiTheme="minorHAnsi" w:hAnsiTheme="minorHAnsi" w:cstheme="minorHAnsi"/>
          <w:szCs w:val="20"/>
        </w:rPr>
        <w:instrText xml:space="preserve"> FORMCHECKBOX </w:instrText>
      </w:r>
      <w:r w:rsidR="00D870E6">
        <w:rPr>
          <w:rFonts w:asciiTheme="minorHAnsi" w:hAnsiTheme="minorHAnsi" w:cstheme="minorHAnsi"/>
          <w:szCs w:val="20"/>
        </w:rPr>
      </w:r>
      <w:r w:rsidR="00D870E6">
        <w:rPr>
          <w:rFonts w:asciiTheme="minorHAnsi" w:hAnsiTheme="minorHAnsi" w:cstheme="minorHAnsi"/>
          <w:szCs w:val="20"/>
        </w:rPr>
        <w:fldChar w:fldCharType="separate"/>
      </w:r>
      <w:r w:rsidR="00FC392C" w:rsidRPr="00AA624E">
        <w:rPr>
          <w:rFonts w:asciiTheme="minorHAnsi" w:hAnsiTheme="minorHAnsi" w:cstheme="minorHAnsi"/>
          <w:szCs w:val="20"/>
        </w:rPr>
        <w:fldChar w:fldCharType="end"/>
      </w:r>
      <w:r w:rsidR="00FC392C" w:rsidRPr="00AA624E">
        <w:rPr>
          <w:rFonts w:asciiTheme="minorHAnsi" w:hAnsiTheme="minorHAnsi" w:cstheme="minorHAnsi"/>
          <w:szCs w:val="20"/>
        </w:rPr>
        <w:t xml:space="preserve"> </w:t>
      </w:r>
      <w:r w:rsidR="00FC392C" w:rsidRPr="00AA624E">
        <w:rPr>
          <w:rFonts w:asciiTheme="minorHAnsi" w:hAnsiTheme="minorHAnsi" w:cstheme="minorHAnsi"/>
          <w:b/>
          <w:bCs/>
          <w:szCs w:val="20"/>
        </w:rPr>
        <w:t>samodzielnie/</w:t>
      </w:r>
      <w:r w:rsidR="00FC392C" w:rsidRPr="00AA624E">
        <w:rPr>
          <w:rFonts w:asciiTheme="minorHAnsi" w:hAnsiTheme="minorHAnsi" w:cstheme="minorHAnsi"/>
          <w:szCs w:val="20"/>
        </w:rPr>
        <w:fldChar w:fldCharType="begin">
          <w:ffData>
            <w:name w:val="Wybór1"/>
            <w:enabled/>
            <w:calcOnExit w:val="0"/>
            <w:checkBox>
              <w:sizeAuto/>
              <w:default w:val="0"/>
            </w:checkBox>
          </w:ffData>
        </w:fldChar>
      </w:r>
      <w:r w:rsidR="00FC392C" w:rsidRPr="00AA624E">
        <w:rPr>
          <w:rFonts w:asciiTheme="minorHAnsi" w:hAnsiTheme="minorHAnsi" w:cstheme="minorHAnsi"/>
          <w:szCs w:val="20"/>
        </w:rPr>
        <w:instrText xml:space="preserve"> FORMCHECKBOX </w:instrText>
      </w:r>
      <w:r w:rsidR="00D870E6">
        <w:rPr>
          <w:rFonts w:asciiTheme="minorHAnsi" w:hAnsiTheme="minorHAnsi" w:cstheme="minorHAnsi"/>
          <w:szCs w:val="20"/>
        </w:rPr>
      </w:r>
      <w:r w:rsidR="00D870E6">
        <w:rPr>
          <w:rFonts w:asciiTheme="minorHAnsi" w:hAnsiTheme="minorHAnsi" w:cstheme="minorHAnsi"/>
          <w:szCs w:val="20"/>
        </w:rPr>
        <w:fldChar w:fldCharType="separate"/>
      </w:r>
      <w:r w:rsidR="00FC392C" w:rsidRPr="00AA624E">
        <w:rPr>
          <w:rFonts w:asciiTheme="minorHAnsi" w:hAnsiTheme="minorHAnsi" w:cstheme="minorHAnsi"/>
          <w:szCs w:val="20"/>
        </w:rPr>
        <w:fldChar w:fldCharType="end"/>
      </w:r>
      <w:r w:rsidR="00FC392C" w:rsidRPr="00AA624E">
        <w:rPr>
          <w:rFonts w:asciiTheme="minorHAnsi" w:hAnsiTheme="minorHAnsi" w:cstheme="minorHAnsi"/>
          <w:szCs w:val="20"/>
        </w:rPr>
        <w:t xml:space="preserve"> </w:t>
      </w:r>
      <w:r w:rsidR="00FC392C" w:rsidRPr="00AA624E">
        <w:rPr>
          <w:rFonts w:asciiTheme="minorHAnsi" w:hAnsiTheme="minorHAnsi" w:cstheme="minorHAnsi"/>
          <w:b/>
          <w:szCs w:val="20"/>
        </w:rPr>
        <w:t>z udziałem podwykonawców</w:t>
      </w:r>
    </w:p>
    <w:p w14:paraId="08A9A7B2" w14:textId="48D43337" w:rsidR="00AA624E" w:rsidRDefault="00AA624E" w:rsidP="00AA624E">
      <w:pPr>
        <w:pStyle w:val="Akapitzlist"/>
        <w:jc w:val="both"/>
        <w:rPr>
          <w:rFonts w:asciiTheme="minorHAnsi" w:hAnsiTheme="minorHAnsi" w:cstheme="minorHAnsi"/>
          <w:szCs w:val="20"/>
        </w:rPr>
      </w:pPr>
      <w:r w:rsidRPr="00AA624E">
        <w:rPr>
          <w:rFonts w:asciiTheme="minorHAnsi" w:hAnsiTheme="minorHAnsi" w:cstheme="minorHAnsi"/>
          <w:szCs w:val="20"/>
        </w:rPr>
        <w:t>Jednocześnie oświadczam(y), iż:</w:t>
      </w:r>
    </w:p>
    <w:p w14:paraId="0F029E19" w14:textId="1267CF5D" w:rsidR="00AA624E" w:rsidRPr="00AA624E" w:rsidRDefault="00AA624E" w:rsidP="00C17FD6">
      <w:pPr>
        <w:pStyle w:val="Akapitzlist"/>
        <w:numPr>
          <w:ilvl w:val="0"/>
          <w:numId w:val="75"/>
        </w:numPr>
        <w:ind w:left="1134" w:hanging="283"/>
        <w:jc w:val="both"/>
        <w:rPr>
          <w:rFonts w:asciiTheme="minorHAnsi" w:hAnsiTheme="minorHAnsi" w:cstheme="minorHAnsi"/>
          <w:szCs w:val="20"/>
        </w:rPr>
      </w:pPr>
      <w:r w:rsidRPr="00AA624E">
        <w:rPr>
          <w:rFonts w:asciiTheme="minorHAnsi" w:hAnsiTheme="minorHAnsi" w:cstheme="minorHAnsi"/>
          <w:szCs w:val="20"/>
        </w:rPr>
        <w:t>za działania i zaniechania wyżej wymienionych podwykonawców ponoszę(simy) pełną odpowiedzialność w stosunku do Za</w:t>
      </w:r>
      <w:r>
        <w:rPr>
          <w:rFonts w:asciiTheme="minorHAnsi" w:hAnsiTheme="minorHAnsi" w:cstheme="minorHAnsi"/>
          <w:szCs w:val="20"/>
        </w:rPr>
        <w:t>mawiającego jak za swoje własne,</w:t>
      </w:r>
    </w:p>
    <w:p w14:paraId="0FBDA99D" w14:textId="0ED702FA" w:rsidR="00AA624E" w:rsidRPr="00AA624E" w:rsidRDefault="00AA624E" w:rsidP="00C17FD6">
      <w:pPr>
        <w:pStyle w:val="Akapitzlist"/>
        <w:numPr>
          <w:ilvl w:val="0"/>
          <w:numId w:val="75"/>
        </w:numPr>
        <w:ind w:left="1134" w:hanging="283"/>
        <w:jc w:val="both"/>
        <w:rPr>
          <w:rFonts w:asciiTheme="minorHAnsi" w:hAnsiTheme="minorHAnsi" w:cstheme="minorHAnsi"/>
          <w:szCs w:val="20"/>
        </w:rPr>
      </w:pPr>
      <w:r w:rsidRPr="00AA624E">
        <w:rPr>
          <w:rFonts w:asciiTheme="minorHAnsi" w:hAnsiTheme="minorHAnsi" w:cstheme="minorHAnsi"/>
          <w:szCs w:val="20"/>
        </w:rPr>
        <w:t>będziemy korzystać z podwykonawców, w stosunku, do których nie znajdują zastosowania przesłanki określone w pkt 5.2. -5.3. WZ</w:t>
      </w:r>
      <w:r>
        <w:rPr>
          <w:rFonts w:asciiTheme="minorHAnsi" w:hAnsiTheme="minorHAnsi" w:cstheme="minorHAnsi"/>
          <w:szCs w:val="20"/>
        </w:rPr>
        <w:t>.</w:t>
      </w:r>
    </w:p>
    <w:p w14:paraId="383601CF" w14:textId="27D08193"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otrzymałem(liśmy) wszelkie informacje konieczne do przygotowania oferty,</w:t>
      </w:r>
    </w:p>
    <w:p w14:paraId="0AF02FAE"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wyrażamy zgodę na wprowadzenie skanu naszej oferty do Platformy Zakupowej Zamawiającego,</w:t>
      </w:r>
    </w:p>
    <w:p w14:paraId="3B61D2A5" w14:textId="109DE0F0"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akceptuję(</w:t>
      </w:r>
      <w:proofErr w:type="spellStart"/>
      <w:r w:rsidRPr="00BC7F1B">
        <w:rPr>
          <w:rFonts w:asciiTheme="minorHAnsi" w:hAnsiTheme="minorHAnsi" w:cstheme="minorHAnsi"/>
          <w:szCs w:val="20"/>
        </w:rPr>
        <w:t>emy</w:t>
      </w:r>
      <w:proofErr w:type="spellEnd"/>
      <w:r w:rsidRPr="00BC7F1B">
        <w:rPr>
          <w:rFonts w:asciiTheme="minorHAnsi" w:hAnsiTheme="minorHAnsi" w:cstheme="minorHAnsi"/>
          <w:szCs w:val="20"/>
        </w:rPr>
        <w:t>) treść Warunków Zamówienia i w razie wybrania mojej (naszej) oferty zobowiązuję(</w:t>
      </w:r>
      <w:proofErr w:type="spellStart"/>
      <w:r w:rsidRPr="00BC7F1B">
        <w:rPr>
          <w:rFonts w:asciiTheme="minorHAnsi" w:hAnsiTheme="minorHAnsi" w:cstheme="minorHAnsi"/>
          <w:szCs w:val="20"/>
        </w:rPr>
        <w:t>emy</w:t>
      </w:r>
      <w:proofErr w:type="spellEnd"/>
      <w:r w:rsidRPr="00BC7F1B">
        <w:rPr>
          <w:rFonts w:asciiTheme="minorHAnsi" w:hAnsiTheme="minorHAnsi" w:cstheme="minorHAnsi"/>
          <w:szCs w:val="20"/>
        </w:rPr>
        <w:t>) się do podpisania Umowy</w:t>
      </w:r>
      <w:r w:rsidR="00F74D3E">
        <w:rPr>
          <w:rFonts w:asciiTheme="minorHAnsi" w:hAnsiTheme="minorHAnsi" w:cstheme="minorHAnsi"/>
          <w:szCs w:val="20"/>
        </w:rPr>
        <w:t xml:space="preserve"> Ramowej</w:t>
      </w:r>
      <w:r w:rsidRPr="00BC7F1B">
        <w:rPr>
          <w:rFonts w:asciiTheme="minorHAnsi" w:hAnsiTheme="minorHAnsi" w:cstheme="minorHAnsi"/>
          <w:szCs w:val="20"/>
        </w:rPr>
        <w:t xml:space="preserve">, zgodnej z projektem stanowiącym </w:t>
      </w:r>
      <w:r w:rsidR="00F74D3E">
        <w:rPr>
          <w:rFonts w:asciiTheme="minorHAnsi" w:hAnsiTheme="minorHAnsi" w:cstheme="minorHAnsi"/>
          <w:szCs w:val="20"/>
        </w:rPr>
        <w:t>Załącznik nr 9</w:t>
      </w:r>
      <w:r w:rsidRPr="00BC7F1B">
        <w:rPr>
          <w:rFonts w:asciiTheme="minorHAnsi" w:hAnsiTheme="minorHAnsi" w:cstheme="minorHAnsi"/>
          <w:szCs w:val="20"/>
        </w:rPr>
        <w:t xml:space="preserve"> do Warunków Zamówienia,</w:t>
      </w:r>
    </w:p>
    <w:p w14:paraId="32DAD2C4"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lastRenderedPageBreak/>
        <w:t>wszelkie informacje zawarte w formularzu oferty wraz z załącznikami są zgodne ze stanem faktycznym,</w:t>
      </w:r>
    </w:p>
    <w:p w14:paraId="0FD48658"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 xml:space="preserve">zapoznałem(liśmy) się z postanowieniami kodeksu postępowania dla dostawców i partnerów biznesowych Grupy ENEA dostępnymi pod adresem </w:t>
      </w:r>
      <w:hyperlink r:id="rId12" w:history="1">
        <w:r w:rsidRPr="00BC7F1B">
          <w:rPr>
            <w:rStyle w:val="Hipercze"/>
            <w:rFonts w:asciiTheme="minorHAnsi" w:hAnsiTheme="minorHAnsi" w:cstheme="minorHAnsi"/>
            <w:szCs w:val="20"/>
          </w:rPr>
          <w:t>https://www.enea.pl/pl/grupaenea/compliance/kodeks-kontrahentow</w:t>
        </w:r>
      </w:hyperlink>
      <w:r w:rsidRPr="00BC7F1B">
        <w:rPr>
          <w:rFonts w:asciiTheme="minorHAnsi" w:hAnsiTheme="minorHAnsi" w:cstheme="minorHAnsi"/>
          <w:szCs w:val="20"/>
        </w:rPr>
        <w:t xml:space="preserve"> oraz zobowiązuję(</w:t>
      </w:r>
      <w:proofErr w:type="spellStart"/>
      <w:r w:rsidRPr="00BC7F1B">
        <w:rPr>
          <w:rFonts w:asciiTheme="minorHAnsi" w:hAnsiTheme="minorHAnsi" w:cstheme="minorHAnsi"/>
          <w:szCs w:val="20"/>
        </w:rPr>
        <w:t>emy</w:t>
      </w:r>
      <w:proofErr w:type="spellEnd"/>
      <w:r w:rsidRPr="00BC7F1B">
        <w:rPr>
          <w:rFonts w:asciiTheme="minorHAnsi" w:hAnsiTheme="minorHAnsi" w:cstheme="minorHAnsi"/>
          <w:szCs w:val="20"/>
        </w:rPr>
        <w:t xml:space="preserve">) się do ich przestrzegania, </w:t>
      </w:r>
    </w:p>
    <w:p w14:paraId="18BDC2B4"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w terminie 3 dni od zawarcia umowy, przekażemy Koordynatorowi umowy kod(y) PKWiU, który(e) dotyczą przedmiotu umowy i będą następnie wskazywane na wystawionej przez nas fakturze VAT,</w:t>
      </w:r>
    </w:p>
    <w:p w14:paraId="42E32BBD" w14:textId="77777777" w:rsidR="00686A5E" w:rsidRPr="00BC7F1B" w:rsidRDefault="00686A5E" w:rsidP="00BC7F1B">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 xml:space="preserve">jesteśmy podmiotem, w którym Skarb Państwa posiada bezpośrednio lub pośrednio udziały [dodatkowa informacja do celów statystycznych]: </w:t>
      </w:r>
    </w:p>
    <w:p w14:paraId="2011BBEB" w14:textId="77777777" w:rsidR="00686A5E" w:rsidRPr="00BC7F1B" w:rsidRDefault="00686A5E" w:rsidP="00BC7F1B">
      <w:pPr>
        <w:spacing w:before="0" w:line="276" w:lineRule="auto"/>
        <w:ind w:left="720"/>
        <w:rPr>
          <w:rFonts w:cstheme="minorHAnsi"/>
          <w:szCs w:val="20"/>
        </w:rPr>
      </w:pPr>
      <w:r w:rsidRPr="00BC7F1B">
        <w:rPr>
          <w:rFonts w:cstheme="minorHAnsi"/>
          <w:szCs w:val="20"/>
        </w:rPr>
        <w:fldChar w:fldCharType="begin">
          <w:ffData>
            <w:name w:val="Wybór1"/>
            <w:enabled/>
            <w:calcOnExit w:val="0"/>
            <w:checkBox>
              <w:sizeAuto/>
              <w:default w:val="0"/>
            </w:checkBox>
          </w:ffData>
        </w:fldChar>
      </w:r>
      <w:r w:rsidRPr="00BC7F1B">
        <w:rPr>
          <w:rFonts w:cstheme="minorHAnsi"/>
          <w:szCs w:val="20"/>
        </w:rPr>
        <w:instrText xml:space="preserve"> FORMCHECKBOX </w:instrText>
      </w:r>
      <w:r w:rsidR="00D870E6">
        <w:rPr>
          <w:rFonts w:cstheme="minorHAnsi"/>
          <w:szCs w:val="20"/>
        </w:rPr>
      </w:r>
      <w:r w:rsidR="00D870E6">
        <w:rPr>
          <w:rFonts w:cstheme="minorHAnsi"/>
          <w:szCs w:val="20"/>
        </w:rPr>
        <w:fldChar w:fldCharType="separate"/>
      </w:r>
      <w:r w:rsidRPr="00BC7F1B">
        <w:rPr>
          <w:rFonts w:cstheme="minorHAnsi"/>
          <w:szCs w:val="20"/>
        </w:rPr>
        <w:fldChar w:fldCharType="end"/>
      </w:r>
      <w:r w:rsidRPr="00BC7F1B">
        <w:rPr>
          <w:rFonts w:cstheme="minorHAnsi"/>
          <w:szCs w:val="20"/>
        </w:rPr>
        <w:t xml:space="preserve"> tak / </w:t>
      </w:r>
      <w:r w:rsidRPr="00BC7F1B">
        <w:rPr>
          <w:rFonts w:cstheme="minorHAnsi"/>
          <w:szCs w:val="20"/>
        </w:rPr>
        <w:fldChar w:fldCharType="begin">
          <w:ffData>
            <w:name w:val="Wybór2"/>
            <w:enabled/>
            <w:calcOnExit w:val="0"/>
            <w:checkBox>
              <w:sizeAuto/>
              <w:default w:val="0"/>
            </w:checkBox>
          </w:ffData>
        </w:fldChar>
      </w:r>
      <w:r w:rsidRPr="00BC7F1B">
        <w:rPr>
          <w:rFonts w:cstheme="minorHAnsi"/>
          <w:szCs w:val="20"/>
        </w:rPr>
        <w:instrText xml:space="preserve"> FORMCHECKBOX </w:instrText>
      </w:r>
      <w:r w:rsidR="00D870E6">
        <w:rPr>
          <w:rFonts w:cstheme="minorHAnsi"/>
          <w:szCs w:val="20"/>
        </w:rPr>
      </w:r>
      <w:r w:rsidR="00D870E6">
        <w:rPr>
          <w:rFonts w:cstheme="minorHAnsi"/>
          <w:szCs w:val="20"/>
        </w:rPr>
        <w:fldChar w:fldCharType="separate"/>
      </w:r>
      <w:r w:rsidRPr="00BC7F1B">
        <w:rPr>
          <w:rFonts w:cstheme="minorHAnsi"/>
          <w:szCs w:val="20"/>
        </w:rPr>
        <w:fldChar w:fldCharType="end"/>
      </w:r>
      <w:r w:rsidRPr="00BC7F1B">
        <w:rPr>
          <w:rFonts w:cstheme="minorHAnsi"/>
          <w:szCs w:val="20"/>
        </w:rPr>
        <w:t xml:space="preserve"> nie</w:t>
      </w:r>
    </w:p>
    <w:p w14:paraId="6362DA12" w14:textId="77777777" w:rsidR="00686A5E" w:rsidRPr="00BC7F1B" w:rsidRDefault="00686A5E" w:rsidP="00BC7F1B">
      <w:pPr>
        <w:pStyle w:val="Akapitzlist"/>
        <w:numPr>
          <w:ilvl w:val="0"/>
          <w:numId w:val="44"/>
        </w:numPr>
        <w:jc w:val="both"/>
        <w:rPr>
          <w:rFonts w:asciiTheme="minorHAnsi" w:hAnsiTheme="minorHAnsi" w:cstheme="minorHAnsi"/>
          <w:szCs w:val="20"/>
        </w:rPr>
      </w:pPr>
      <w:r w:rsidRPr="00BC7F1B">
        <w:rPr>
          <w:rFonts w:asciiTheme="minorHAnsi" w:hAnsiTheme="minorHAnsi" w:cstheme="minorHAnsi"/>
          <w:szCs w:val="20"/>
        </w:rPr>
        <w:t>osobą uprawnioną do udzielania wyjaśnień Zamawiającemu w imieniu Wykonawcy jest:</w:t>
      </w:r>
    </w:p>
    <w:p w14:paraId="6254CB1D" w14:textId="77777777" w:rsidR="00686A5E" w:rsidRPr="00BC7F1B" w:rsidRDefault="00686A5E" w:rsidP="00BC7F1B">
      <w:pPr>
        <w:pStyle w:val="Akapitzlist"/>
        <w:ind w:left="714"/>
        <w:jc w:val="both"/>
        <w:rPr>
          <w:rFonts w:asciiTheme="minorHAnsi" w:hAnsiTheme="minorHAnsi" w:cstheme="minorHAnsi"/>
          <w:iCs/>
          <w:szCs w:val="20"/>
        </w:rPr>
      </w:pPr>
      <w:r w:rsidRPr="00BC7F1B">
        <w:rPr>
          <w:rFonts w:asciiTheme="minorHAnsi" w:hAnsiTheme="minorHAnsi" w:cstheme="minorHAnsi"/>
          <w:iCs/>
          <w:szCs w:val="20"/>
        </w:rPr>
        <w:t>Pan(i) …………………………………………..………. , tel.: …………………………………………….. e-mail: …………………………....</w:t>
      </w:r>
    </w:p>
    <w:p w14:paraId="1DA18791" w14:textId="4C087698" w:rsidR="0047119E" w:rsidRDefault="00686A5E" w:rsidP="0088145A">
      <w:pPr>
        <w:pStyle w:val="Akapitzlist"/>
        <w:numPr>
          <w:ilvl w:val="0"/>
          <w:numId w:val="43"/>
        </w:numPr>
        <w:jc w:val="both"/>
        <w:rPr>
          <w:rFonts w:asciiTheme="minorHAnsi" w:hAnsiTheme="minorHAnsi" w:cstheme="minorHAnsi"/>
          <w:szCs w:val="20"/>
        </w:rPr>
      </w:pPr>
      <w:r w:rsidRPr="00BC7F1B">
        <w:rPr>
          <w:rFonts w:asciiTheme="minorHAnsi" w:hAnsiTheme="minorHAnsi" w:cstheme="minorHAnsi"/>
          <w:szCs w:val="20"/>
        </w:rPr>
        <w:t>informacje o aukcji elektronicznej należy przesłać na adres e-mail: ………………….…….……...</w:t>
      </w:r>
    </w:p>
    <w:p w14:paraId="614E60E5" w14:textId="77777777" w:rsidR="000C189A" w:rsidRPr="000C189A" w:rsidRDefault="000C189A" w:rsidP="0088145A">
      <w:pPr>
        <w:pStyle w:val="Akapitzlist"/>
        <w:numPr>
          <w:ilvl w:val="0"/>
          <w:numId w:val="43"/>
        </w:numPr>
        <w:jc w:val="both"/>
        <w:rPr>
          <w:rFonts w:cs="Calibri"/>
          <w:iCs/>
          <w:szCs w:val="20"/>
        </w:rPr>
      </w:pPr>
      <w:r w:rsidRPr="000C189A">
        <w:rPr>
          <w:rFonts w:cs="Calibri"/>
          <w:szCs w:val="20"/>
        </w:rPr>
        <w:t>Dane osobowe</w:t>
      </w:r>
      <w:r w:rsidRPr="000C189A">
        <w:rPr>
          <w:rFonts w:cs="Calibri"/>
        </w:rPr>
        <w:t xml:space="preserve"> </w:t>
      </w:r>
      <w:r w:rsidRPr="000C189A">
        <w:rPr>
          <w:rFonts w:cs="Calibri"/>
          <w:szCs w:val="20"/>
        </w:rPr>
        <w:t>osób reprezentujących, pracowników Zamawiającego, które zostały przekazane Wykonawcy w ramach niniejszego postępowania, przetwarzane będą zgodnie z klauzulą informacyjną, której treść:</w:t>
      </w:r>
    </w:p>
    <w:p w14:paraId="16E80ABC" w14:textId="77777777" w:rsidR="000C189A" w:rsidRPr="009801CC" w:rsidRDefault="000C189A" w:rsidP="0088145A">
      <w:pPr>
        <w:spacing w:before="0" w:line="276" w:lineRule="auto"/>
        <w:ind w:left="851" w:right="402"/>
        <w:contextualSpacing/>
        <w:rPr>
          <w:rFonts w:ascii="Calibri" w:hAnsi="Calibri" w:cs="Calibri"/>
          <w:szCs w:val="20"/>
        </w:rPr>
      </w:pPr>
      <w:r w:rsidRPr="009801CC">
        <w:rPr>
          <w:rFonts w:ascii="Calibri" w:hAnsi="Calibri" w:cs="Calibri"/>
          <w:szCs w:val="20"/>
        </w:rPr>
        <w:fldChar w:fldCharType="begin">
          <w:ffData>
            <w:name w:val="Wybór1"/>
            <w:enabled/>
            <w:calcOnExit w:val="0"/>
            <w:checkBox>
              <w:sizeAuto/>
              <w:default w:val="0"/>
            </w:checkBox>
          </w:ffData>
        </w:fldChar>
      </w:r>
      <w:r w:rsidRPr="009801CC">
        <w:rPr>
          <w:rFonts w:ascii="Calibri" w:hAnsi="Calibri" w:cs="Calibri"/>
          <w:szCs w:val="20"/>
        </w:rPr>
        <w:instrText xml:space="preserve"> FORMCHECKBOX </w:instrText>
      </w:r>
      <w:r w:rsidR="00D870E6">
        <w:rPr>
          <w:rFonts w:ascii="Calibri" w:hAnsi="Calibri" w:cs="Calibri"/>
          <w:szCs w:val="20"/>
        </w:rPr>
      </w:r>
      <w:r w:rsidR="00D870E6">
        <w:rPr>
          <w:rFonts w:ascii="Calibri" w:hAnsi="Calibri" w:cs="Calibri"/>
          <w:szCs w:val="20"/>
        </w:rPr>
        <w:fldChar w:fldCharType="separate"/>
      </w:r>
      <w:r w:rsidRPr="009801CC">
        <w:rPr>
          <w:rFonts w:ascii="Calibri" w:hAnsi="Calibri" w:cs="Calibri"/>
          <w:szCs w:val="20"/>
        </w:rPr>
        <w:fldChar w:fldCharType="end"/>
      </w:r>
      <w:r w:rsidRPr="009801CC">
        <w:rPr>
          <w:rFonts w:ascii="Calibri" w:hAnsi="Calibri" w:cs="Calibri"/>
          <w:szCs w:val="20"/>
        </w:rPr>
        <w:t xml:space="preserve"> dostępna jest na stronach internetowych Wykonawcy - link do klauzul; </w:t>
      </w:r>
      <w:hyperlink r:id="rId13" w:history="1">
        <w:r w:rsidRPr="009801CC">
          <w:rPr>
            <w:rFonts w:ascii="Calibri" w:hAnsi="Calibri" w:cs="Calibri"/>
            <w:color w:val="0000FF"/>
            <w:szCs w:val="20"/>
            <w:u w:val="single"/>
          </w:rPr>
          <w:t>http://www. ……</w:t>
        </w:r>
      </w:hyperlink>
      <w:r w:rsidRPr="009801CC">
        <w:rPr>
          <w:rFonts w:ascii="Calibri" w:hAnsi="Calibri" w:cs="Calibri"/>
          <w:b/>
          <w:i/>
          <w:szCs w:val="20"/>
        </w:rPr>
        <w:t xml:space="preserve"> (uzupełnić - jeśli dotyczy) </w:t>
      </w:r>
    </w:p>
    <w:p w14:paraId="5EF08418" w14:textId="77777777" w:rsidR="000C189A" w:rsidRPr="00C20338" w:rsidRDefault="000C189A" w:rsidP="0088145A">
      <w:pPr>
        <w:spacing w:before="0" w:line="276" w:lineRule="auto"/>
        <w:ind w:left="851" w:right="402"/>
        <w:contextualSpacing/>
        <w:rPr>
          <w:rFonts w:ascii="Calibri" w:hAnsi="Calibri" w:cs="Calibri"/>
          <w:iCs/>
          <w:szCs w:val="20"/>
        </w:rPr>
      </w:pPr>
      <w:r w:rsidRPr="009801CC">
        <w:rPr>
          <w:rFonts w:ascii="Calibri" w:hAnsi="Calibri" w:cs="Calibri"/>
          <w:szCs w:val="20"/>
        </w:rPr>
        <w:fldChar w:fldCharType="begin">
          <w:ffData>
            <w:name w:val="Wybór1"/>
            <w:enabled/>
            <w:calcOnExit w:val="0"/>
            <w:checkBox>
              <w:sizeAuto/>
              <w:default w:val="0"/>
            </w:checkBox>
          </w:ffData>
        </w:fldChar>
      </w:r>
      <w:r w:rsidRPr="009801CC">
        <w:rPr>
          <w:rFonts w:ascii="Calibri" w:hAnsi="Calibri" w:cs="Calibri"/>
          <w:szCs w:val="20"/>
        </w:rPr>
        <w:instrText xml:space="preserve"> FORMCHECKBOX </w:instrText>
      </w:r>
      <w:r w:rsidR="00D870E6">
        <w:rPr>
          <w:rFonts w:ascii="Calibri" w:hAnsi="Calibri" w:cs="Calibri"/>
          <w:szCs w:val="20"/>
        </w:rPr>
      </w:r>
      <w:r w:rsidR="00D870E6">
        <w:rPr>
          <w:rFonts w:ascii="Calibri" w:hAnsi="Calibri" w:cs="Calibri"/>
          <w:szCs w:val="20"/>
        </w:rPr>
        <w:fldChar w:fldCharType="separate"/>
      </w:r>
      <w:r w:rsidRPr="009801CC">
        <w:rPr>
          <w:rFonts w:ascii="Calibri" w:hAnsi="Calibri" w:cs="Calibri"/>
          <w:szCs w:val="20"/>
        </w:rPr>
        <w:fldChar w:fldCharType="end"/>
      </w:r>
      <w:r w:rsidRPr="009801CC">
        <w:rPr>
          <w:rFonts w:ascii="Calibri" w:hAnsi="Calibri" w:cs="Calibri"/>
          <w:szCs w:val="20"/>
        </w:rPr>
        <w:t>przekazana zosta</w:t>
      </w:r>
      <w:r>
        <w:rPr>
          <w:rFonts w:ascii="Calibri" w:hAnsi="Calibri" w:cs="Calibri"/>
          <w:szCs w:val="20"/>
        </w:rPr>
        <w:t>ła</w:t>
      </w:r>
      <w:r w:rsidRPr="009801CC">
        <w:rPr>
          <w:rFonts w:ascii="Calibri" w:hAnsi="Calibri" w:cs="Calibri"/>
          <w:szCs w:val="20"/>
        </w:rPr>
        <w:t xml:space="preserve"> jako załącznik </w:t>
      </w:r>
      <w:r>
        <w:rPr>
          <w:rFonts w:ascii="Calibri" w:hAnsi="Calibri" w:cs="Calibri"/>
          <w:szCs w:val="20"/>
        </w:rPr>
        <w:t>do Oferty.</w:t>
      </w:r>
    </w:p>
    <w:p w14:paraId="1D30FDF8" w14:textId="77777777" w:rsidR="00686A5E" w:rsidRPr="00BC7F1B" w:rsidRDefault="00686A5E" w:rsidP="00C17FD6">
      <w:pPr>
        <w:pStyle w:val="Akapitzlist"/>
        <w:numPr>
          <w:ilvl w:val="0"/>
          <w:numId w:val="65"/>
        </w:numPr>
        <w:ind w:left="284" w:right="-34" w:hanging="284"/>
        <w:jc w:val="both"/>
        <w:rPr>
          <w:rFonts w:asciiTheme="minorHAnsi" w:hAnsiTheme="minorHAnsi" w:cstheme="minorHAnsi"/>
          <w:szCs w:val="20"/>
        </w:rPr>
      </w:pPr>
      <w:r w:rsidRPr="00BC7F1B">
        <w:rPr>
          <w:rFonts w:asciiTheme="minorHAnsi" w:hAnsiTheme="minorHAnsi" w:cstheme="minorHAnsi"/>
          <w:szCs w:val="20"/>
        </w:rPr>
        <w:t xml:space="preserve">W przypadku wybrania naszej oferty jako najkorzystniejszej podajemy dane, niezbędne do zawarcia umowy: </w:t>
      </w:r>
    </w:p>
    <w:p w14:paraId="7B8BC79D" w14:textId="77777777" w:rsidR="00686A5E" w:rsidRPr="00BC7F1B" w:rsidRDefault="00686A5E" w:rsidP="00BC7F1B">
      <w:pPr>
        <w:pStyle w:val="Akapitzlist"/>
        <w:ind w:left="284" w:right="-34"/>
        <w:jc w:val="both"/>
        <w:rPr>
          <w:rFonts w:asciiTheme="minorHAnsi" w:hAnsiTheme="minorHAnsi" w:cstheme="minorHAnsi"/>
          <w:szCs w:val="20"/>
        </w:rPr>
      </w:pPr>
      <w:r w:rsidRPr="00BC7F1B">
        <w:rPr>
          <w:rFonts w:asciiTheme="minorHAnsi" w:hAnsiTheme="minorHAnsi" w:cstheme="minorHAnsi"/>
          <w:szCs w:val="20"/>
        </w:rPr>
        <w:t xml:space="preserve">[należy uzupełnić, o ile dane są znane na etapie składania oferty] </w:t>
      </w:r>
    </w:p>
    <w:p w14:paraId="3C75DEE7" w14:textId="389085F8" w:rsidR="00686A5E" w:rsidRPr="00BC7F1B" w:rsidRDefault="00686A5E" w:rsidP="00C17FD6">
      <w:pPr>
        <w:pStyle w:val="Akapitzlist"/>
        <w:numPr>
          <w:ilvl w:val="0"/>
          <w:numId w:val="61"/>
        </w:numPr>
        <w:jc w:val="both"/>
        <w:rPr>
          <w:rFonts w:asciiTheme="minorHAnsi" w:hAnsiTheme="minorHAnsi" w:cstheme="minorHAnsi"/>
          <w:szCs w:val="20"/>
        </w:rPr>
      </w:pPr>
      <w:r w:rsidRPr="00BC7F1B">
        <w:rPr>
          <w:rFonts w:asciiTheme="minorHAnsi" w:hAnsiTheme="minorHAnsi" w:cstheme="minorHAnsi"/>
          <w:szCs w:val="20"/>
        </w:rPr>
        <w:t xml:space="preserve">W moim(naszym) imieniu umowę zawrze Pan(i) </w:t>
      </w:r>
      <w:r w:rsidRPr="00BC7F1B">
        <w:rPr>
          <w:rFonts w:asciiTheme="minorHAnsi" w:hAnsiTheme="minorHAnsi" w:cstheme="minorHAnsi"/>
          <w:color w:val="000000"/>
          <w:szCs w:val="20"/>
        </w:rPr>
        <w:t>…………………………………</w:t>
      </w:r>
      <w:r w:rsidRPr="00BC7F1B">
        <w:rPr>
          <w:rFonts w:asciiTheme="minorHAnsi" w:hAnsiTheme="minorHAnsi" w:cstheme="minorHAnsi"/>
          <w:szCs w:val="20"/>
        </w:rPr>
        <w:t>Pełniący(a) funkcję</w:t>
      </w:r>
      <w:r w:rsidRPr="00BC7F1B">
        <w:rPr>
          <w:rFonts w:asciiTheme="minorHAnsi" w:hAnsiTheme="minorHAnsi" w:cstheme="minorHAnsi"/>
          <w:color w:val="000000"/>
          <w:szCs w:val="20"/>
        </w:rPr>
        <w:t>…………….………………</w:t>
      </w:r>
      <w:r w:rsidR="0070255E" w:rsidRPr="00BC7F1B">
        <w:rPr>
          <w:rFonts w:asciiTheme="minorHAnsi" w:hAnsiTheme="minorHAnsi" w:cstheme="minorHAnsi"/>
          <w:color w:val="000000"/>
          <w:szCs w:val="20"/>
        </w:rPr>
        <w:t xml:space="preserve"> </w:t>
      </w:r>
      <w:r w:rsidR="0070255E" w:rsidRPr="00BC7F1B">
        <w:rPr>
          <w:rFonts w:asciiTheme="minorHAnsi" w:hAnsiTheme="minorHAnsi" w:cstheme="minorHAnsi"/>
          <w:szCs w:val="20"/>
        </w:rPr>
        <w:t xml:space="preserve">która/y </w:t>
      </w:r>
      <w:r w:rsidR="0070255E" w:rsidRPr="00BC7F1B">
        <w:rPr>
          <w:rFonts w:asciiTheme="minorHAnsi" w:hAnsiTheme="minorHAnsi" w:cstheme="minorHAnsi"/>
          <w:szCs w:val="20"/>
        </w:rPr>
        <w:fldChar w:fldCharType="begin">
          <w:ffData>
            <w:name w:val="Wybór1"/>
            <w:enabled/>
            <w:calcOnExit w:val="0"/>
            <w:checkBox>
              <w:sizeAuto/>
              <w:default w:val="0"/>
            </w:checkBox>
          </w:ffData>
        </w:fldChar>
      </w:r>
      <w:r w:rsidR="0070255E" w:rsidRPr="00BC7F1B">
        <w:rPr>
          <w:rFonts w:asciiTheme="minorHAnsi" w:hAnsiTheme="minorHAnsi" w:cstheme="minorHAnsi"/>
          <w:szCs w:val="20"/>
        </w:rPr>
        <w:instrText xml:space="preserve"> FORMCHECKBOX </w:instrText>
      </w:r>
      <w:r w:rsidR="00D870E6">
        <w:rPr>
          <w:rFonts w:asciiTheme="minorHAnsi" w:hAnsiTheme="minorHAnsi" w:cstheme="minorHAnsi"/>
          <w:szCs w:val="20"/>
        </w:rPr>
      </w:r>
      <w:r w:rsidR="00D870E6">
        <w:rPr>
          <w:rFonts w:asciiTheme="minorHAnsi" w:hAnsiTheme="minorHAnsi" w:cstheme="minorHAnsi"/>
          <w:szCs w:val="20"/>
        </w:rPr>
        <w:fldChar w:fldCharType="separate"/>
      </w:r>
      <w:r w:rsidR="0070255E" w:rsidRPr="00BC7F1B">
        <w:rPr>
          <w:rFonts w:asciiTheme="minorHAnsi" w:hAnsiTheme="minorHAnsi" w:cstheme="minorHAnsi"/>
          <w:szCs w:val="20"/>
        </w:rPr>
        <w:fldChar w:fldCharType="end"/>
      </w:r>
      <w:r w:rsidR="0070255E" w:rsidRPr="00BC7F1B">
        <w:rPr>
          <w:rFonts w:asciiTheme="minorHAnsi" w:hAnsiTheme="minorHAnsi" w:cstheme="minorHAnsi"/>
          <w:szCs w:val="20"/>
        </w:rPr>
        <w:t xml:space="preserve"> posiada/ </w:t>
      </w:r>
      <w:r w:rsidR="0070255E" w:rsidRPr="00BC7F1B">
        <w:rPr>
          <w:rFonts w:asciiTheme="minorHAnsi" w:hAnsiTheme="minorHAnsi" w:cstheme="minorHAnsi"/>
          <w:szCs w:val="20"/>
        </w:rPr>
        <w:fldChar w:fldCharType="begin">
          <w:ffData>
            <w:name w:val="Wybór1"/>
            <w:enabled/>
            <w:calcOnExit w:val="0"/>
            <w:checkBox>
              <w:sizeAuto/>
              <w:default w:val="0"/>
            </w:checkBox>
          </w:ffData>
        </w:fldChar>
      </w:r>
      <w:r w:rsidR="0070255E" w:rsidRPr="00BC7F1B">
        <w:rPr>
          <w:rFonts w:asciiTheme="minorHAnsi" w:hAnsiTheme="minorHAnsi" w:cstheme="minorHAnsi"/>
          <w:szCs w:val="20"/>
        </w:rPr>
        <w:instrText xml:space="preserve"> FORMCHECKBOX </w:instrText>
      </w:r>
      <w:r w:rsidR="00D870E6">
        <w:rPr>
          <w:rFonts w:asciiTheme="minorHAnsi" w:hAnsiTheme="minorHAnsi" w:cstheme="minorHAnsi"/>
          <w:szCs w:val="20"/>
        </w:rPr>
      </w:r>
      <w:r w:rsidR="00D870E6">
        <w:rPr>
          <w:rFonts w:asciiTheme="minorHAnsi" w:hAnsiTheme="minorHAnsi" w:cstheme="minorHAnsi"/>
          <w:szCs w:val="20"/>
        </w:rPr>
        <w:fldChar w:fldCharType="separate"/>
      </w:r>
      <w:r w:rsidR="0070255E" w:rsidRPr="00BC7F1B">
        <w:rPr>
          <w:rFonts w:asciiTheme="minorHAnsi" w:hAnsiTheme="minorHAnsi" w:cstheme="minorHAnsi"/>
          <w:szCs w:val="20"/>
        </w:rPr>
        <w:fldChar w:fldCharType="end"/>
      </w:r>
      <w:r w:rsidR="0070255E" w:rsidRPr="00BC7F1B">
        <w:rPr>
          <w:rFonts w:asciiTheme="minorHAnsi" w:hAnsiTheme="minorHAnsi" w:cstheme="minorHAnsi"/>
          <w:szCs w:val="20"/>
        </w:rPr>
        <w:t xml:space="preserve"> nie posiada kwalifikowany podpis elektroniczny</w:t>
      </w:r>
    </w:p>
    <w:p w14:paraId="6261F10F" w14:textId="77777777" w:rsidR="00686A5E" w:rsidRPr="00BC7F1B" w:rsidRDefault="00686A5E" w:rsidP="00C17FD6">
      <w:pPr>
        <w:pStyle w:val="Akapitzlist"/>
        <w:numPr>
          <w:ilvl w:val="0"/>
          <w:numId w:val="61"/>
        </w:numPr>
        <w:jc w:val="both"/>
        <w:rPr>
          <w:rFonts w:asciiTheme="minorHAnsi" w:hAnsiTheme="minorHAnsi" w:cstheme="minorHAnsi"/>
          <w:szCs w:val="20"/>
        </w:rPr>
      </w:pPr>
      <w:r w:rsidRPr="00BC7F1B">
        <w:rPr>
          <w:rFonts w:asciiTheme="minorHAnsi" w:hAnsiTheme="minorHAnsi" w:cstheme="minorHAnsi"/>
          <w:szCs w:val="20"/>
        </w:rPr>
        <w:t>W celu realizacji przedmiotu Umowy, wyznaczam(y) osobę odpowiedzialną za prawidłową realizację Umowy</w:t>
      </w:r>
    </w:p>
    <w:p w14:paraId="6269AADB" w14:textId="77777777" w:rsidR="00686A5E" w:rsidRPr="00BC7F1B" w:rsidRDefault="00686A5E" w:rsidP="00BC7F1B">
      <w:pPr>
        <w:pStyle w:val="Akapitzlist"/>
        <w:jc w:val="both"/>
        <w:rPr>
          <w:rFonts w:asciiTheme="minorHAnsi" w:hAnsiTheme="minorHAnsi" w:cstheme="minorHAnsi"/>
          <w:szCs w:val="20"/>
        </w:rPr>
      </w:pPr>
      <w:r w:rsidRPr="00BC7F1B">
        <w:rPr>
          <w:rFonts w:asciiTheme="minorHAnsi" w:hAnsiTheme="minorHAnsi" w:cstheme="minorHAnsi"/>
          <w:szCs w:val="20"/>
        </w:rPr>
        <w:t xml:space="preserve">Koordynatorów Umowy: </w:t>
      </w:r>
      <w:r w:rsidRPr="00BC7F1B">
        <w:rPr>
          <w:rFonts w:asciiTheme="minorHAnsi" w:hAnsiTheme="minorHAnsi" w:cstheme="minorHAnsi"/>
          <w:color w:val="000000"/>
          <w:szCs w:val="20"/>
        </w:rPr>
        <w:t>……………………………………………………..</w:t>
      </w:r>
    </w:p>
    <w:p w14:paraId="0ACC8EAB" w14:textId="77777777" w:rsidR="00686A5E" w:rsidRPr="00BC7F1B" w:rsidRDefault="00686A5E" w:rsidP="00BC7F1B">
      <w:pPr>
        <w:pStyle w:val="Akapitzlist"/>
        <w:jc w:val="both"/>
        <w:rPr>
          <w:rFonts w:asciiTheme="minorHAnsi" w:hAnsiTheme="minorHAnsi" w:cstheme="minorHAnsi"/>
          <w:szCs w:val="20"/>
        </w:rPr>
      </w:pPr>
      <w:r w:rsidRPr="00BC7F1B">
        <w:rPr>
          <w:rFonts w:asciiTheme="minorHAnsi" w:hAnsiTheme="minorHAnsi" w:cstheme="minorHAnsi"/>
          <w:szCs w:val="20"/>
        </w:rPr>
        <w:t xml:space="preserve">Imię I nazwisko: </w:t>
      </w:r>
      <w:r w:rsidRPr="00BC7F1B">
        <w:rPr>
          <w:rFonts w:asciiTheme="minorHAnsi" w:hAnsiTheme="minorHAnsi" w:cstheme="minorHAnsi"/>
          <w:color w:val="000000"/>
          <w:szCs w:val="20"/>
        </w:rPr>
        <w:t>……………………………………………………..</w:t>
      </w:r>
    </w:p>
    <w:p w14:paraId="6489FA4E" w14:textId="77777777" w:rsidR="00686A5E" w:rsidRPr="00BC7F1B" w:rsidRDefault="00686A5E" w:rsidP="00BC7F1B">
      <w:pPr>
        <w:pStyle w:val="Akapitzlist"/>
        <w:jc w:val="both"/>
        <w:rPr>
          <w:rFonts w:asciiTheme="minorHAnsi" w:hAnsiTheme="minorHAnsi" w:cstheme="minorHAnsi"/>
          <w:szCs w:val="20"/>
        </w:rPr>
      </w:pPr>
      <w:r w:rsidRPr="00BC7F1B">
        <w:rPr>
          <w:rFonts w:asciiTheme="minorHAnsi" w:hAnsiTheme="minorHAnsi" w:cstheme="minorHAnsi"/>
          <w:szCs w:val="20"/>
        </w:rPr>
        <w:t xml:space="preserve">e–mail – </w:t>
      </w:r>
      <w:r w:rsidRPr="00BC7F1B">
        <w:rPr>
          <w:rFonts w:asciiTheme="minorHAnsi" w:hAnsiTheme="minorHAnsi" w:cstheme="minorHAnsi"/>
          <w:color w:val="000000"/>
          <w:szCs w:val="20"/>
        </w:rPr>
        <w:t>……………………………………………………..</w:t>
      </w:r>
    </w:p>
    <w:p w14:paraId="1C54676B" w14:textId="0BD67087" w:rsidR="00686A5E" w:rsidRPr="00BC7F1B" w:rsidRDefault="00686A5E" w:rsidP="00BC7F1B">
      <w:pPr>
        <w:pStyle w:val="Akapitzlist"/>
        <w:jc w:val="both"/>
        <w:rPr>
          <w:rFonts w:asciiTheme="minorHAnsi" w:hAnsiTheme="minorHAnsi" w:cstheme="minorHAnsi"/>
          <w:szCs w:val="20"/>
        </w:rPr>
      </w:pPr>
      <w:r w:rsidRPr="00BC7F1B">
        <w:rPr>
          <w:rFonts w:asciiTheme="minorHAnsi" w:hAnsiTheme="minorHAnsi" w:cstheme="minorHAnsi"/>
          <w:szCs w:val="20"/>
        </w:rPr>
        <w:t>nr tel.</w:t>
      </w:r>
      <w:r w:rsidR="000C2361" w:rsidRPr="00BC7F1B">
        <w:rPr>
          <w:rFonts w:asciiTheme="minorHAnsi" w:hAnsiTheme="minorHAnsi" w:cstheme="minorHAnsi"/>
          <w:szCs w:val="20"/>
        </w:rPr>
        <w:t xml:space="preserve"> </w:t>
      </w:r>
      <w:r w:rsidRPr="00BC7F1B">
        <w:rPr>
          <w:rFonts w:asciiTheme="minorHAnsi" w:hAnsiTheme="minorHAnsi" w:cstheme="minorHAnsi"/>
          <w:color w:val="000000"/>
          <w:szCs w:val="20"/>
        </w:rPr>
        <w:t>……………………………………………………..</w:t>
      </w:r>
    </w:p>
    <w:p w14:paraId="7A6C5092" w14:textId="77777777" w:rsidR="00C925F7" w:rsidRPr="00BC7F1B" w:rsidRDefault="00C925F7" w:rsidP="00BC7F1B">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BC7F1B" w14:paraId="677C157B" w14:textId="77777777" w:rsidTr="002F4348">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BC7F1B" w:rsidRDefault="00C925F7" w:rsidP="00BC7F1B">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BC7F1B" w:rsidRDefault="00C925F7" w:rsidP="00BC7F1B">
            <w:pPr>
              <w:spacing w:before="0" w:line="276" w:lineRule="auto"/>
              <w:jc w:val="center"/>
              <w:rPr>
                <w:rFonts w:cstheme="minorHAnsi"/>
                <w:szCs w:val="20"/>
              </w:rPr>
            </w:pPr>
          </w:p>
        </w:tc>
      </w:tr>
      <w:tr w:rsidR="00C925F7" w:rsidRPr="00BC7F1B" w14:paraId="5E17E55E" w14:textId="77777777" w:rsidTr="00FC4F68">
        <w:trPr>
          <w:jc w:val="center"/>
        </w:trPr>
        <w:tc>
          <w:tcPr>
            <w:tcW w:w="4059" w:type="dxa"/>
            <w:tcBorders>
              <w:top w:val="nil"/>
              <w:left w:val="nil"/>
              <w:bottom w:val="nil"/>
              <w:right w:val="nil"/>
            </w:tcBorders>
          </w:tcPr>
          <w:p w14:paraId="1E50EC13" w14:textId="77777777" w:rsidR="00C925F7" w:rsidRPr="00BC7F1B" w:rsidRDefault="00C925F7" w:rsidP="00BC7F1B">
            <w:pPr>
              <w:spacing w:before="0" w:line="276" w:lineRule="auto"/>
              <w:jc w:val="center"/>
              <w:rPr>
                <w:rFonts w:cstheme="minorHAnsi"/>
                <w:b/>
                <w:szCs w:val="20"/>
              </w:rPr>
            </w:pPr>
            <w:r w:rsidRPr="00BC7F1B">
              <w:rPr>
                <w:rFonts w:cstheme="minorHAnsi"/>
                <w:b/>
                <w:szCs w:val="20"/>
              </w:rPr>
              <w:t>miejscowość i data</w:t>
            </w:r>
          </w:p>
        </w:tc>
        <w:tc>
          <w:tcPr>
            <w:tcW w:w="4060" w:type="dxa"/>
            <w:tcBorders>
              <w:top w:val="nil"/>
              <w:left w:val="nil"/>
              <w:bottom w:val="nil"/>
              <w:right w:val="nil"/>
            </w:tcBorders>
          </w:tcPr>
          <w:p w14:paraId="217D46F5" w14:textId="77777777" w:rsidR="00C925F7" w:rsidRPr="00BC7F1B" w:rsidRDefault="00C925F7" w:rsidP="00BC7F1B">
            <w:pPr>
              <w:spacing w:before="0" w:line="276" w:lineRule="auto"/>
              <w:jc w:val="center"/>
              <w:rPr>
                <w:rFonts w:cstheme="minorHAnsi"/>
                <w:b/>
                <w:szCs w:val="20"/>
              </w:rPr>
            </w:pPr>
            <w:r w:rsidRPr="00BC7F1B">
              <w:rPr>
                <w:rFonts w:cstheme="minorHAnsi"/>
                <w:b/>
                <w:szCs w:val="20"/>
              </w:rPr>
              <w:t>Pieczęć imienna i podpis przedstawiciela(i) Wykonawcy</w:t>
            </w:r>
          </w:p>
        </w:tc>
      </w:tr>
    </w:tbl>
    <w:p w14:paraId="1311B567" w14:textId="77777777" w:rsidR="00FB1461" w:rsidRDefault="00FB1461">
      <w:pPr>
        <w:spacing w:before="0" w:after="200" w:line="276" w:lineRule="auto"/>
        <w:jc w:val="left"/>
        <w:rPr>
          <w:rFonts w:cstheme="minorHAnsi"/>
          <w:b/>
          <w:bCs/>
          <w:szCs w:val="20"/>
          <w:u w:val="single"/>
        </w:rPr>
      </w:pPr>
      <w:bookmarkStart w:id="10" w:name="_Ref87609722"/>
      <w:bookmarkStart w:id="11" w:name="_Ref87611831"/>
      <w:r>
        <w:rPr>
          <w:rFonts w:cstheme="minorHAnsi"/>
          <w:szCs w:val="20"/>
          <w:u w:val="single"/>
        </w:rPr>
        <w:br w:type="page"/>
      </w:r>
    </w:p>
    <w:p w14:paraId="3D39D460" w14:textId="65190CC8" w:rsidR="00435628" w:rsidRPr="00BC7F1B" w:rsidRDefault="009E7AE2" w:rsidP="00BC7F1B">
      <w:pPr>
        <w:pStyle w:val="Nagwek4"/>
        <w:spacing w:before="0" w:after="0" w:line="276" w:lineRule="auto"/>
        <w:jc w:val="both"/>
        <w:rPr>
          <w:rFonts w:cstheme="minorHAnsi"/>
          <w:b w:val="0"/>
          <w:sz w:val="20"/>
          <w:szCs w:val="20"/>
          <w:u w:val="single"/>
        </w:rPr>
      </w:pPr>
      <w:bookmarkStart w:id="12" w:name="_Toc113448201"/>
      <w:r w:rsidRPr="00BC7F1B">
        <w:rPr>
          <w:rFonts w:cstheme="minorHAnsi"/>
          <w:sz w:val="20"/>
          <w:szCs w:val="20"/>
          <w:u w:val="single"/>
        </w:rPr>
        <w:lastRenderedPageBreak/>
        <w:t>ZAŁĄCZNIK NR 2.</w:t>
      </w:r>
      <w:r w:rsidR="00C925F7" w:rsidRPr="00BC7F1B">
        <w:rPr>
          <w:rFonts w:cstheme="minorHAnsi"/>
          <w:sz w:val="20"/>
          <w:szCs w:val="20"/>
          <w:u w:val="single"/>
        </w:rPr>
        <w:t xml:space="preserve"> OŚWIADCZENIE WYKONAWCY O NIEPODLEGANIU WYKLUCZENIU Z POSTĘPOWANIA ORAZ SPEŁNIANIU WARUNKÓW UDZIAŁU W POSTĘPOWANIU</w:t>
      </w:r>
      <w:bookmarkEnd w:id="8"/>
      <w:bookmarkEnd w:id="9"/>
      <w:bookmarkEnd w:id="10"/>
      <w:bookmarkEnd w:id="11"/>
      <w:r w:rsidR="00706896" w:rsidRPr="00BC7F1B">
        <w:rPr>
          <w:rFonts w:cstheme="minorHAnsi"/>
          <w:color w:val="FF0000"/>
          <w:sz w:val="20"/>
          <w:szCs w:val="20"/>
          <w:u w:val="single"/>
        </w:rPr>
        <w:t>SKŁADANE WRAZ Z OFERTĄ)</w:t>
      </w:r>
      <w:bookmarkEnd w:id="12"/>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A6DEF" w:rsidRPr="00BC7F1B" w14:paraId="220FCA83" w14:textId="77777777" w:rsidTr="005A3549">
        <w:trPr>
          <w:trHeight w:val="1247"/>
        </w:trPr>
        <w:tc>
          <w:tcPr>
            <w:tcW w:w="3850" w:type="dxa"/>
            <w:vAlign w:val="bottom"/>
          </w:tcPr>
          <w:p w14:paraId="1F6FC227" w14:textId="33C1A848" w:rsidR="008A6DEF" w:rsidRPr="00BC7F1B" w:rsidRDefault="00296643" w:rsidP="00BC7F1B">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BC7F1B">
              <w:rPr>
                <w:rFonts w:cstheme="minorHAnsi"/>
                <w:bCs/>
                <w:szCs w:val="20"/>
              </w:rPr>
              <w:t>(pieczęć/ nazwa Wykonawcy)</w:t>
            </w:r>
          </w:p>
        </w:tc>
        <w:tc>
          <w:tcPr>
            <w:tcW w:w="5927" w:type="dxa"/>
            <w:tcBorders>
              <w:top w:val="nil"/>
              <w:left w:val="nil"/>
              <w:bottom w:val="nil"/>
              <w:right w:val="nil"/>
            </w:tcBorders>
          </w:tcPr>
          <w:p w14:paraId="1D781023" w14:textId="77777777" w:rsidR="008A6DEF" w:rsidRPr="00BC7F1B" w:rsidRDefault="008A6DEF" w:rsidP="00BC7F1B">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31F73D75" w14:textId="77777777" w:rsidR="005A3549" w:rsidRPr="00BC7F1B" w:rsidRDefault="005A3549" w:rsidP="00BC7F1B">
      <w:pPr>
        <w:spacing w:before="0" w:line="276" w:lineRule="auto"/>
        <w:jc w:val="center"/>
        <w:rPr>
          <w:rFonts w:cstheme="minorHAnsi"/>
          <w:b/>
          <w:bCs/>
          <w:color w:val="2E74B5"/>
          <w:szCs w:val="20"/>
        </w:rPr>
      </w:pPr>
      <w:bookmarkStart w:id="13" w:name="_Toc334695071"/>
    </w:p>
    <w:p w14:paraId="37D43812" w14:textId="7D738501" w:rsidR="006264D3" w:rsidRDefault="000C0284" w:rsidP="00BC7F1B">
      <w:pPr>
        <w:spacing w:before="0" w:line="276" w:lineRule="auto"/>
        <w:jc w:val="center"/>
        <w:rPr>
          <w:rFonts w:cstheme="minorHAnsi"/>
          <w:b/>
          <w:bCs/>
          <w:color w:val="2E74B5"/>
          <w:szCs w:val="20"/>
        </w:rPr>
      </w:pPr>
      <w:r>
        <w:rPr>
          <w:rFonts w:cstheme="minorHAnsi"/>
          <w:b/>
          <w:bCs/>
          <w:color w:val="2E74B5"/>
          <w:szCs w:val="20"/>
        </w:rPr>
        <w:t>Stroje służbowe dla Pracowników BOK Enea Centrum Sp. z o.o.</w:t>
      </w:r>
    </w:p>
    <w:tbl>
      <w:tblPr>
        <w:tblStyle w:val="Raporttabela1"/>
        <w:tblW w:w="0" w:type="auto"/>
        <w:tblLook w:val="04A0" w:firstRow="1" w:lastRow="0" w:firstColumn="1" w:lastColumn="0" w:noHBand="0" w:noVBand="1"/>
      </w:tblPr>
      <w:tblGrid>
        <w:gridCol w:w="6478"/>
        <w:gridCol w:w="2584"/>
      </w:tblGrid>
      <w:tr w:rsidR="00EE51CC" w:rsidRPr="00BF1EEB" w14:paraId="23FF282F" w14:textId="77777777" w:rsidTr="00EE51CC">
        <w:trPr>
          <w:trHeight w:val="284"/>
        </w:trPr>
        <w:tc>
          <w:tcPr>
            <w:tcW w:w="9062" w:type="dxa"/>
            <w:gridSpan w:val="2"/>
            <w:shd w:val="clear" w:color="auto" w:fill="EEECE1" w:themeFill="background2"/>
            <w:vAlign w:val="center"/>
          </w:tcPr>
          <w:p w14:paraId="306B6B46" w14:textId="77777777" w:rsidR="00EE51CC" w:rsidRPr="00BF1EEB" w:rsidRDefault="00EE51CC" w:rsidP="00C17FD6">
            <w:pPr>
              <w:pStyle w:val="Akapitzlist"/>
              <w:numPr>
                <w:ilvl w:val="0"/>
                <w:numId w:val="62"/>
              </w:numPr>
              <w:rPr>
                <w:rFonts w:asciiTheme="minorHAnsi" w:hAnsiTheme="minorHAnsi" w:cstheme="minorHAnsi"/>
                <w:b/>
                <w:szCs w:val="20"/>
              </w:rPr>
            </w:pPr>
            <w:r w:rsidRPr="00EE51CC">
              <w:rPr>
                <w:rFonts w:asciiTheme="minorHAnsi" w:hAnsiTheme="minorHAnsi" w:cstheme="minorHAnsi"/>
                <w:b/>
                <w:iCs/>
                <w:szCs w:val="20"/>
              </w:rPr>
              <w:t>Informacja dotycząca podstaw wykluczenia z postępowania:</w:t>
            </w:r>
          </w:p>
        </w:tc>
      </w:tr>
      <w:tr w:rsidR="00EE51CC" w:rsidRPr="00BF1EEB" w14:paraId="378736A9" w14:textId="77777777" w:rsidTr="00EE51CC">
        <w:trPr>
          <w:trHeight w:val="284"/>
        </w:trPr>
        <w:tc>
          <w:tcPr>
            <w:tcW w:w="6478" w:type="dxa"/>
            <w:shd w:val="clear" w:color="auto" w:fill="auto"/>
            <w:vAlign w:val="center"/>
          </w:tcPr>
          <w:p w14:paraId="0EB55F0E" w14:textId="77777777" w:rsidR="00EE51CC" w:rsidRPr="00BF1EEB" w:rsidRDefault="00EE51CC" w:rsidP="00EE51CC">
            <w:pPr>
              <w:pStyle w:val="Akapitzlist"/>
              <w:numPr>
                <w:ilvl w:val="0"/>
                <w:numId w:val="42"/>
              </w:numPr>
              <w:ind w:left="457"/>
              <w:jc w:val="both"/>
              <w:rPr>
                <w:rFonts w:asciiTheme="minorHAnsi" w:hAnsiTheme="minorHAnsi" w:cstheme="minorHAnsi"/>
                <w:b/>
                <w:szCs w:val="20"/>
              </w:rPr>
            </w:pPr>
            <w:r w:rsidRPr="00BF1EEB">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77634CD3" w14:textId="77777777" w:rsidR="00EE51CC" w:rsidRPr="00BF1EEB" w:rsidRDefault="00EE51CC" w:rsidP="00EE51CC">
            <w:pPr>
              <w:spacing w:before="0" w:line="276" w:lineRule="auto"/>
              <w:jc w:val="center"/>
              <w:rPr>
                <w:rFonts w:asciiTheme="minorHAnsi" w:hAnsiTheme="minorHAnsi" w:cstheme="minorHAnsi"/>
                <w:b/>
                <w:szCs w:val="20"/>
              </w:rPr>
            </w:pPr>
            <w:r w:rsidRPr="00BF1EEB">
              <w:rPr>
                <w:rFonts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tak / </w:t>
            </w:r>
            <w:r w:rsidRPr="00BF1EEB">
              <w:rPr>
                <w:rFonts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nie</w:t>
            </w:r>
          </w:p>
        </w:tc>
      </w:tr>
      <w:tr w:rsidR="00EE51CC" w:rsidRPr="00BF1EEB" w14:paraId="6B7CF1E3" w14:textId="77777777" w:rsidTr="00EE51CC">
        <w:trPr>
          <w:trHeight w:val="284"/>
        </w:trPr>
        <w:tc>
          <w:tcPr>
            <w:tcW w:w="6478" w:type="dxa"/>
            <w:shd w:val="clear" w:color="auto" w:fill="auto"/>
            <w:vAlign w:val="center"/>
          </w:tcPr>
          <w:p w14:paraId="5948BC8C"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0E27A5B"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2404C572" w14:textId="77777777" w:rsidTr="00EE51CC">
        <w:trPr>
          <w:trHeight w:val="284"/>
        </w:trPr>
        <w:tc>
          <w:tcPr>
            <w:tcW w:w="6478" w:type="dxa"/>
            <w:shd w:val="clear" w:color="auto" w:fill="auto"/>
            <w:vAlign w:val="center"/>
          </w:tcPr>
          <w:p w14:paraId="335882D5" w14:textId="33EE4C6F"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Pr>
                <w:rFonts w:asciiTheme="minorHAnsi" w:eastAsiaTheme="minorHAnsi" w:hAnsiTheme="minorHAnsi" w:cstheme="minorHAnsi"/>
                <w:szCs w:val="20"/>
              </w:rPr>
              <w:t xml:space="preserve">Wykonawca </w:t>
            </w:r>
            <w:r w:rsidRPr="00BF1EEB">
              <w:rPr>
                <w:rFonts w:asciiTheme="minorHAnsi" w:eastAsiaTheme="minorHAnsi" w:hAnsiTheme="minorHAnsi" w:cstheme="minorHAnsi"/>
                <w:szCs w:val="20"/>
              </w:rPr>
              <w:t>w ciągu ostatnich 3 lat przed upływem terminu składania Ofert doprowadził do wypowiedze</w:t>
            </w:r>
            <w:r>
              <w:rPr>
                <w:rFonts w:asciiTheme="minorHAnsi" w:eastAsiaTheme="minorHAnsi" w:hAnsiTheme="minorHAnsi" w:cstheme="minorHAnsi"/>
                <w:szCs w:val="20"/>
              </w:rPr>
              <w:t>nia albo odstąpienia od Umowy w </w:t>
            </w:r>
            <w:r w:rsidRPr="00BF1EEB">
              <w:rPr>
                <w:rFonts w:asciiTheme="minorHAnsi" w:eastAsiaTheme="minorHAnsi" w:hAnsiTheme="minorHAnsi" w:cstheme="minorHAnsi"/>
                <w:szCs w:val="20"/>
              </w:rPr>
              <w:t>sprawie Zamówienia z przyczyn leżących po stronie Wykonawcy;</w:t>
            </w:r>
          </w:p>
        </w:tc>
        <w:tc>
          <w:tcPr>
            <w:tcW w:w="2584" w:type="dxa"/>
            <w:shd w:val="clear" w:color="auto" w:fill="auto"/>
            <w:vAlign w:val="center"/>
          </w:tcPr>
          <w:p w14:paraId="7DE70DAE" w14:textId="735146A3" w:rsidR="00EE51CC" w:rsidRPr="00EE51CC" w:rsidRDefault="00EE51CC" w:rsidP="00EE51CC">
            <w:pPr>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46E83A53" w14:textId="77777777" w:rsidTr="00EE51CC">
        <w:trPr>
          <w:trHeight w:val="284"/>
        </w:trPr>
        <w:tc>
          <w:tcPr>
            <w:tcW w:w="6478" w:type="dxa"/>
            <w:shd w:val="clear" w:color="auto" w:fill="auto"/>
            <w:vAlign w:val="center"/>
          </w:tcPr>
          <w:p w14:paraId="66177C5B" w14:textId="4EECB660"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w:t>
            </w:r>
            <w:r>
              <w:rPr>
                <w:rFonts w:asciiTheme="minorHAnsi" w:eastAsiaTheme="minorHAnsi" w:hAnsiTheme="minorHAnsi" w:cstheme="minorHAnsi"/>
                <w:szCs w:val="20"/>
              </w:rPr>
              <w:t xml:space="preserve"> ramach działań naprawczych nie </w:t>
            </w:r>
            <w:r w:rsidRPr="00BF1EEB">
              <w:rPr>
                <w:rFonts w:asciiTheme="minorHAnsi" w:eastAsiaTheme="minorHAnsi" w:hAnsiTheme="minorHAnsi" w:cstheme="minorHAnsi"/>
                <w:szCs w:val="20"/>
              </w:rPr>
              <w:t>doprowadził do ich usunięcia;</w:t>
            </w:r>
          </w:p>
        </w:tc>
        <w:tc>
          <w:tcPr>
            <w:tcW w:w="2584" w:type="dxa"/>
            <w:shd w:val="clear" w:color="auto" w:fill="auto"/>
            <w:vAlign w:val="center"/>
          </w:tcPr>
          <w:p w14:paraId="6729BA98" w14:textId="127D7F24"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44C2A1BD" w14:textId="77777777" w:rsidTr="00EE51CC">
        <w:trPr>
          <w:trHeight w:val="284"/>
        </w:trPr>
        <w:tc>
          <w:tcPr>
            <w:tcW w:w="6478" w:type="dxa"/>
            <w:shd w:val="clear" w:color="auto" w:fill="auto"/>
            <w:vAlign w:val="center"/>
          </w:tcPr>
          <w:p w14:paraId="56126B93"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9E15690"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3D975AFD" w14:textId="77777777" w:rsidTr="00EE51CC">
        <w:trPr>
          <w:trHeight w:val="284"/>
        </w:trPr>
        <w:tc>
          <w:tcPr>
            <w:tcW w:w="6478" w:type="dxa"/>
            <w:shd w:val="clear" w:color="auto" w:fill="auto"/>
            <w:vAlign w:val="center"/>
          </w:tcPr>
          <w:p w14:paraId="79C397D0"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322E8454" w14:textId="6F082A14" w:rsidR="00EE51CC" w:rsidRPr="00AA624E" w:rsidRDefault="00EE51CC" w:rsidP="00AA624E">
            <w:pPr>
              <w:jc w:val="center"/>
              <w:rPr>
                <w:rFonts w:asciiTheme="minorHAnsi" w:hAnsiTheme="minorHAnsi" w:cstheme="minorHAnsi"/>
                <w:b/>
                <w:szCs w:val="20"/>
              </w:rPr>
            </w:pPr>
            <w:r w:rsidRPr="00AA624E">
              <w:rPr>
                <w:rFonts w:cstheme="minorHAnsi"/>
                <w:szCs w:val="20"/>
              </w:rPr>
              <w:fldChar w:fldCharType="begin">
                <w:ffData>
                  <w:name w:val="Wybór1"/>
                  <w:enabled/>
                  <w:calcOnExit w:val="0"/>
                  <w:checkBox>
                    <w:sizeAuto/>
                    <w:default w:val="0"/>
                  </w:checkBox>
                </w:ffData>
              </w:fldChar>
            </w:r>
            <w:r w:rsidRPr="00AA624E">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AA624E">
              <w:rPr>
                <w:rFonts w:cstheme="minorHAnsi"/>
                <w:szCs w:val="20"/>
              </w:rPr>
              <w:fldChar w:fldCharType="end"/>
            </w:r>
            <w:r w:rsidRPr="00AA624E">
              <w:rPr>
                <w:rFonts w:asciiTheme="minorHAnsi" w:hAnsiTheme="minorHAnsi" w:cstheme="minorHAnsi"/>
                <w:szCs w:val="20"/>
              </w:rPr>
              <w:t xml:space="preserve"> tak / </w:t>
            </w:r>
            <w:r w:rsidRPr="00AA624E">
              <w:rPr>
                <w:rFonts w:cstheme="minorHAnsi"/>
                <w:szCs w:val="20"/>
              </w:rPr>
              <w:fldChar w:fldCharType="begin">
                <w:ffData>
                  <w:name w:val="Wybór2"/>
                  <w:enabled/>
                  <w:calcOnExit w:val="0"/>
                  <w:checkBox>
                    <w:sizeAuto/>
                    <w:default w:val="0"/>
                  </w:checkBox>
                </w:ffData>
              </w:fldChar>
            </w:r>
            <w:r w:rsidRPr="00AA624E">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AA624E">
              <w:rPr>
                <w:rFonts w:cstheme="minorHAnsi"/>
                <w:szCs w:val="20"/>
              </w:rPr>
              <w:fldChar w:fldCharType="end"/>
            </w:r>
            <w:r w:rsidRPr="00AA624E">
              <w:rPr>
                <w:rFonts w:asciiTheme="minorHAnsi" w:hAnsiTheme="minorHAnsi" w:cstheme="minorHAnsi"/>
                <w:szCs w:val="20"/>
              </w:rPr>
              <w:t xml:space="preserve"> nie</w:t>
            </w:r>
          </w:p>
        </w:tc>
      </w:tr>
      <w:tr w:rsidR="00EE51CC" w:rsidRPr="00BF1EEB" w14:paraId="3F4AF1D3" w14:textId="77777777" w:rsidTr="00EE51CC">
        <w:trPr>
          <w:trHeight w:val="284"/>
        </w:trPr>
        <w:tc>
          <w:tcPr>
            <w:tcW w:w="6478" w:type="dxa"/>
            <w:shd w:val="clear" w:color="auto" w:fill="auto"/>
            <w:vAlign w:val="center"/>
          </w:tcPr>
          <w:p w14:paraId="728A78E5" w14:textId="2FD2749A"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Otwarto likwidację Wykonawcy, ogłoszono jego upadłość, jego aktywami zarządza likwidator lub sąd, zawarł układ z wierzycielami, jego działalność gospodarcza jest zawieszona albo znajduje się on w innej tego rodzaju sytuacji wynikającej z podo</w:t>
            </w:r>
            <w:r>
              <w:rPr>
                <w:rFonts w:asciiTheme="minorHAnsi" w:eastAsiaTheme="minorHAnsi" w:hAnsiTheme="minorHAnsi" w:cstheme="minorHAnsi"/>
                <w:szCs w:val="20"/>
              </w:rPr>
              <w:t>bnej procedury przewidzianej w p</w:t>
            </w:r>
            <w:r w:rsidRPr="00BF1EEB">
              <w:rPr>
                <w:rFonts w:asciiTheme="minorHAnsi" w:eastAsiaTheme="minorHAnsi" w:hAnsiTheme="minorHAnsi" w:cstheme="minorHAnsi"/>
                <w:szCs w:val="20"/>
              </w:rPr>
              <w:t>rzepisach miejsca wszczęcia tej procedury;</w:t>
            </w:r>
          </w:p>
        </w:tc>
        <w:tc>
          <w:tcPr>
            <w:tcW w:w="2584" w:type="dxa"/>
            <w:shd w:val="clear" w:color="auto" w:fill="auto"/>
            <w:vAlign w:val="center"/>
          </w:tcPr>
          <w:p w14:paraId="072205F3" w14:textId="77777777" w:rsidR="00EE51CC" w:rsidRPr="00EE51CC" w:rsidRDefault="00EE51CC" w:rsidP="00AA624E">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79C60415" w14:textId="77777777" w:rsidTr="00EE51CC">
        <w:trPr>
          <w:trHeight w:val="284"/>
        </w:trPr>
        <w:tc>
          <w:tcPr>
            <w:tcW w:w="6478" w:type="dxa"/>
            <w:shd w:val="clear" w:color="auto" w:fill="auto"/>
            <w:vAlign w:val="center"/>
          </w:tcPr>
          <w:p w14:paraId="392C0E7C" w14:textId="29C52CC0"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doradzał lub w</w:t>
            </w:r>
            <w:r>
              <w:rPr>
                <w:rFonts w:asciiTheme="minorHAnsi" w:eastAsiaTheme="minorHAnsi" w:hAnsiTheme="minorHAnsi" w:cstheme="minorHAnsi"/>
                <w:szCs w:val="20"/>
              </w:rPr>
              <w:t xml:space="preserve"> inny sposób był zaangażowany w </w:t>
            </w:r>
            <w:r w:rsidRPr="00BF1EEB">
              <w:rPr>
                <w:rFonts w:asciiTheme="minorHAnsi" w:eastAsiaTheme="minorHAnsi" w:hAnsiTheme="minorHAnsi" w:cstheme="minorHAnsi"/>
                <w:szCs w:val="20"/>
              </w:rPr>
              <w:t xml:space="preserve">przygotowanie Postępowania </w:t>
            </w:r>
            <w:r>
              <w:rPr>
                <w:rFonts w:asciiTheme="minorHAnsi" w:eastAsiaTheme="minorHAnsi" w:hAnsiTheme="minorHAnsi" w:cstheme="minorHAnsi"/>
                <w:szCs w:val="20"/>
              </w:rPr>
              <w:t>o udzielenie tego Zamówienia, a </w:t>
            </w:r>
            <w:r w:rsidRPr="00BF1EEB">
              <w:rPr>
                <w:rFonts w:asciiTheme="minorHAnsi" w:eastAsiaTheme="minorHAnsi" w:hAnsiTheme="minorHAnsi" w:cstheme="minorHAnsi"/>
                <w:szCs w:val="20"/>
              </w:rPr>
              <w:t xml:space="preserve">spowodowane tym zaangażowaniem zakłócenie konkurencji nie może być wyeliminowane w inny sposób niż przez </w:t>
            </w:r>
            <w:r>
              <w:rPr>
                <w:rFonts w:asciiTheme="minorHAnsi" w:eastAsiaTheme="minorHAnsi" w:hAnsiTheme="minorHAnsi" w:cstheme="minorHAnsi"/>
                <w:szCs w:val="20"/>
              </w:rPr>
              <w:t>wykluczenie Wykonawcy z </w:t>
            </w:r>
            <w:r w:rsidRPr="00BF1EEB">
              <w:rPr>
                <w:rFonts w:asciiTheme="minorHAnsi" w:eastAsiaTheme="minorHAnsi" w:hAnsiTheme="minorHAnsi" w:cstheme="minorHAnsi"/>
                <w:szCs w:val="20"/>
              </w:rPr>
              <w:t>udziału w tym Postępowaniu;</w:t>
            </w:r>
          </w:p>
        </w:tc>
        <w:tc>
          <w:tcPr>
            <w:tcW w:w="2584" w:type="dxa"/>
            <w:shd w:val="clear" w:color="auto" w:fill="auto"/>
            <w:vAlign w:val="center"/>
          </w:tcPr>
          <w:p w14:paraId="48B8EF6D"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4DC9DE41" w14:textId="77777777" w:rsidTr="00EE51CC">
        <w:trPr>
          <w:trHeight w:val="284"/>
        </w:trPr>
        <w:tc>
          <w:tcPr>
            <w:tcW w:w="6478" w:type="dxa"/>
            <w:shd w:val="clear" w:color="auto" w:fill="auto"/>
            <w:vAlign w:val="center"/>
          </w:tcPr>
          <w:p w14:paraId="3C979184" w14:textId="77777777" w:rsidR="00EE51CC" w:rsidRPr="00EE51CC" w:rsidRDefault="00EE51CC" w:rsidP="00EE51CC">
            <w:pPr>
              <w:pStyle w:val="Akapitzlist"/>
              <w:ind w:left="457"/>
              <w:rPr>
                <w:rFonts w:asciiTheme="minorHAnsi" w:eastAsiaTheme="minorHAnsi" w:hAnsiTheme="minorHAnsi" w:cstheme="minorHAnsi"/>
                <w:i/>
                <w:szCs w:val="20"/>
              </w:rPr>
            </w:pPr>
            <w:r w:rsidRPr="00EE51CC">
              <w:rPr>
                <w:rFonts w:asciiTheme="minorHAnsi" w:eastAsiaTheme="minorHAnsi" w:hAnsiTheme="minorHAnsi" w:cstheme="minorHAnsi"/>
                <w: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3D1AC3F" w14:textId="29EC2DC2" w:rsidR="00EE51CC" w:rsidRPr="00EE51CC" w:rsidRDefault="00EE51CC" w:rsidP="00EE51CC">
            <w:pPr>
              <w:spacing w:before="0"/>
              <w:jc w:val="center"/>
              <w:rPr>
                <w:rFonts w:asciiTheme="minorHAnsi" w:hAnsiTheme="minorHAnsi" w:cstheme="minorHAnsi"/>
                <w:b/>
                <w:szCs w:val="20"/>
              </w:rPr>
            </w:pPr>
            <w:r>
              <w:rPr>
                <w:rFonts w:asciiTheme="minorHAnsi" w:hAnsiTheme="minorHAnsi" w:cstheme="minorHAnsi"/>
                <w:b/>
                <w:szCs w:val="20"/>
              </w:rPr>
              <w:t>…</w:t>
            </w:r>
          </w:p>
        </w:tc>
      </w:tr>
      <w:tr w:rsidR="00EE51CC" w:rsidRPr="00BF1EEB" w14:paraId="2F946F58" w14:textId="77777777" w:rsidTr="00EE51CC">
        <w:trPr>
          <w:trHeight w:val="284"/>
        </w:trPr>
        <w:tc>
          <w:tcPr>
            <w:tcW w:w="6478" w:type="dxa"/>
            <w:shd w:val="clear" w:color="auto" w:fill="auto"/>
            <w:vAlign w:val="center"/>
          </w:tcPr>
          <w:p w14:paraId="546036B5"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9D8DC9F"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6CBA215F" w14:textId="77777777" w:rsidTr="00EE51CC">
        <w:trPr>
          <w:trHeight w:val="284"/>
        </w:trPr>
        <w:tc>
          <w:tcPr>
            <w:tcW w:w="6478" w:type="dxa"/>
            <w:shd w:val="clear" w:color="auto" w:fill="auto"/>
            <w:vAlign w:val="center"/>
          </w:tcPr>
          <w:p w14:paraId="6C80438E"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862433B"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1AA218C2" w14:textId="77777777" w:rsidTr="00EE51CC">
        <w:trPr>
          <w:trHeight w:val="284"/>
        </w:trPr>
        <w:tc>
          <w:tcPr>
            <w:tcW w:w="6478" w:type="dxa"/>
            <w:shd w:val="clear" w:color="auto" w:fill="auto"/>
            <w:vAlign w:val="center"/>
          </w:tcPr>
          <w:p w14:paraId="3B9F2BEE"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1364BC8D"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131FD8B9" w14:textId="77777777" w:rsidTr="00EE51CC">
        <w:trPr>
          <w:trHeight w:val="284"/>
        </w:trPr>
        <w:tc>
          <w:tcPr>
            <w:tcW w:w="6478" w:type="dxa"/>
            <w:shd w:val="clear" w:color="auto" w:fill="auto"/>
            <w:vAlign w:val="center"/>
          </w:tcPr>
          <w:p w14:paraId="579C9268" w14:textId="77777777" w:rsidR="00EE51CC" w:rsidRPr="00BF1EEB" w:rsidRDefault="00EE51CC" w:rsidP="00EE51CC">
            <w:pPr>
              <w:pStyle w:val="Akapitzlist"/>
              <w:numPr>
                <w:ilvl w:val="0"/>
                <w:numId w:val="42"/>
              </w:numPr>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ED38199" w14:textId="77777777" w:rsidR="00EE51CC" w:rsidRPr="00EE51CC" w:rsidRDefault="00EE51CC" w:rsidP="00EE51CC">
            <w:pPr>
              <w:spacing w:before="0"/>
              <w:jc w:val="center"/>
              <w:rPr>
                <w:rFonts w:asciiTheme="minorHAnsi" w:hAnsiTheme="minorHAnsi" w:cstheme="minorHAnsi"/>
                <w:b/>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BF1EEB" w14:paraId="71A886A1" w14:textId="77777777" w:rsidTr="00EE51CC">
        <w:trPr>
          <w:trHeight w:val="284"/>
        </w:trPr>
        <w:tc>
          <w:tcPr>
            <w:tcW w:w="6478" w:type="dxa"/>
            <w:shd w:val="clear" w:color="auto" w:fill="auto"/>
            <w:vAlign w:val="center"/>
          </w:tcPr>
          <w:p w14:paraId="47C9FAB6" w14:textId="3534456A" w:rsidR="00EE51CC" w:rsidRPr="002A1E97" w:rsidRDefault="00EE51CC" w:rsidP="00EE51CC">
            <w:pPr>
              <w:pStyle w:val="Akapitzlist"/>
              <w:numPr>
                <w:ilvl w:val="0"/>
                <w:numId w:val="42"/>
              </w:numPr>
              <w:ind w:left="457"/>
              <w:jc w:val="both"/>
              <w:rPr>
                <w:rFonts w:asciiTheme="minorHAnsi" w:eastAsiaTheme="minorHAnsi" w:hAnsiTheme="minorHAnsi" w:cstheme="minorHAnsi"/>
                <w:szCs w:val="20"/>
              </w:rPr>
            </w:pPr>
            <w:r w:rsidRPr="002A1E97">
              <w:rPr>
                <w:rFonts w:asciiTheme="minorHAnsi" w:hAnsiTheme="minorHAnsi" w:cstheme="minorHAnsi"/>
                <w:szCs w:val="20"/>
              </w:rPr>
              <w:t xml:space="preserve">Wykonawca </w:t>
            </w:r>
            <w:r w:rsidRPr="002A1E97">
              <w:rPr>
                <w:rFonts w:asciiTheme="minorHAnsi" w:eastAsiaTheme="minorHAnsi" w:hAnsiTheme="minorHAnsi" w:cstheme="minorHAnsi"/>
                <w:szCs w:val="20"/>
              </w:rPr>
              <w:t>został wymieniony w wykazach określonych w</w:t>
            </w:r>
            <w:r>
              <w:rPr>
                <w:rFonts w:asciiTheme="minorHAnsi" w:eastAsiaTheme="minorHAnsi" w:hAnsiTheme="minorHAnsi" w:cstheme="minorHAnsi"/>
                <w:szCs w:val="20"/>
              </w:rPr>
              <w:t> </w:t>
            </w:r>
            <w:r w:rsidRPr="002A1E97">
              <w:rPr>
                <w:rFonts w:asciiTheme="minorHAnsi" w:eastAsiaTheme="minorHAnsi" w:hAnsiTheme="minorHAnsi" w:cstheme="minorHAnsi"/>
                <w:szCs w:val="20"/>
              </w:rPr>
              <w:t>rozporządzeniu 765/2006</w:t>
            </w:r>
            <w:r w:rsidRPr="002A1E97">
              <w:rPr>
                <w:rStyle w:val="Odwoanieprzypisudolnego"/>
                <w:rFonts w:asciiTheme="minorHAnsi" w:eastAsiaTheme="minorHAnsi" w:hAnsiTheme="minorHAnsi" w:cstheme="minorHAnsi"/>
                <w:szCs w:val="20"/>
              </w:rPr>
              <w:footnoteReference w:id="3"/>
            </w:r>
            <w:r w:rsidRPr="002A1E97">
              <w:rPr>
                <w:rFonts w:asciiTheme="minorHAnsi" w:eastAsiaTheme="minorHAnsi" w:hAnsiTheme="minorHAnsi" w:cstheme="minorHAnsi"/>
                <w:szCs w:val="20"/>
              </w:rPr>
              <w:t xml:space="preserve"> lub rozporządzeniu 269/2014</w:t>
            </w:r>
            <w:r w:rsidRPr="002A1E97">
              <w:rPr>
                <w:rStyle w:val="Odwoanieprzypisudolnego"/>
                <w:rFonts w:asciiTheme="minorHAnsi" w:eastAsiaTheme="minorHAnsi" w:hAnsiTheme="minorHAnsi" w:cstheme="minorHAnsi"/>
                <w:szCs w:val="20"/>
              </w:rPr>
              <w:footnoteReference w:id="4"/>
            </w:r>
            <w:r w:rsidRPr="002A1E97">
              <w:rPr>
                <w:rFonts w:asciiTheme="minorHAnsi" w:eastAsiaTheme="minorHAnsi" w:hAnsiTheme="minorHAnsi" w:cstheme="minorHAnsi"/>
                <w:szCs w:val="20"/>
              </w:rPr>
              <w:t xml:space="preserve"> albo na Liście Sankcyjnej</w:t>
            </w:r>
            <w:r w:rsidRPr="002A1E97">
              <w:rPr>
                <w:rStyle w:val="Odwoanieprzypisudolnego"/>
                <w:rFonts w:asciiTheme="minorHAnsi" w:eastAsiaTheme="minorHAnsi" w:hAnsiTheme="minorHAnsi" w:cstheme="minorHAnsi"/>
                <w:szCs w:val="20"/>
              </w:rPr>
              <w:footnoteReference w:id="5"/>
            </w:r>
            <w:r w:rsidRPr="002A1E97">
              <w:rPr>
                <w:rFonts w:asciiTheme="minorHAnsi" w:eastAsiaTheme="minorHAnsi" w:hAnsiTheme="minorHAnsi" w:cstheme="minorHAnsi"/>
                <w:szCs w:val="20"/>
              </w:rPr>
              <w:t xml:space="preserve"> jako po</w:t>
            </w:r>
            <w:r>
              <w:rPr>
                <w:rFonts w:asciiTheme="minorHAnsi" w:eastAsiaTheme="minorHAnsi" w:hAnsiTheme="minorHAnsi" w:cstheme="minorHAnsi"/>
                <w:szCs w:val="20"/>
              </w:rPr>
              <w:t>dmiot podlegający wykluczeniu z </w:t>
            </w:r>
            <w:r w:rsidRPr="002A1E97">
              <w:rPr>
                <w:rFonts w:asciiTheme="minorHAnsi" w:eastAsiaTheme="minorHAnsi" w:hAnsiTheme="minorHAnsi" w:cstheme="minorHAnsi"/>
                <w:szCs w:val="20"/>
              </w:rPr>
              <w:t>postępowania o udzielenie zamówienia publicznego lub konkursu</w:t>
            </w:r>
          </w:p>
        </w:tc>
        <w:tc>
          <w:tcPr>
            <w:tcW w:w="2584" w:type="dxa"/>
            <w:shd w:val="clear" w:color="auto" w:fill="auto"/>
            <w:vAlign w:val="center"/>
          </w:tcPr>
          <w:p w14:paraId="6F9CE921" w14:textId="77777777" w:rsidR="00EE51CC" w:rsidRPr="00EE51CC" w:rsidRDefault="00EE51CC" w:rsidP="00EE51CC">
            <w:pPr>
              <w:spacing w:before="0"/>
              <w:jc w:val="center"/>
              <w:rPr>
                <w:rFonts w:asciiTheme="minorHAnsi" w:hAnsiTheme="minorHAnsi" w:cstheme="minorHAnsi"/>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E82EE5" w14:paraId="31A7EE66" w14:textId="77777777" w:rsidTr="00EE51CC">
        <w:trPr>
          <w:trHeight w:val="284"/>
        </w:trPr>
        <w:tc>
          <w:tcPr>
            <w:tcW w:w="6478" w:type="dxa"/>
            <w:shd w:val="clear" w:color="auto" w:fill="auto"/>
            <w:vAlign w:val="center"/>
          </w:tcPr>
          <w:p w14:paraId="6941C134" w14:textId="4975496B" w:rsidR="00EE51CC" w:rsidRPr="002A1E97" w:rsidRDefault="00EE51CC" w:rsidP="00EE51CC">
            <w:pPr>
              <w:pStyle w:val="Akapitzlist"/>
              <w:numPr>
                <w:ilvl w:val="0"/>
                <w:numId w:val="42"/>
              </w:numPr>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Beneficjentem rzeczywistym</w:t>
            </w:r>
            <w:r w:rsidRPr="002A1E97">
              <w:rPr>
                <w:rStyle w:val="Odwoanieprzypisudolnego"/>
                <w:rFonts w:asciiTheme="minorHAnsi" w:eastAsiaTheme="minorHAnsi" w:hAnsiTheme="minorHAnsi" w:cstheme="minorHAnsi"/>
                <w:szCs w:val="20"/>
              </w:rPr>
              <w:footnoteReference w:id="6"/>
            </w:r>
            <w:r w:rsidRPr="002A1E97">
              <w:rPr>
                <w:rFonts w:asciiTheme="minorHAnsi" w:eastAsiaTheme="minorHAnsi" w:hAnsiTheme="minorHAnsi" w:cstheme="minorHAnsi"/>
                <w:szCs w:val="20"/>
              </w:rPr>
              <w:t xml:space="preserve"> Wy</w:t>
            </w:r>
            <w:r>
              <w:rPr>
                <w:rFonts w:asciiTheme="minorHAnsi" w:eastAsiaTheme="minorHAnsi" w:hAnsiTheme="minorHAnsi" w:cstheme="minorHAnsi"/>
                <w:szCs w:val="20"/>
              </w:rPr>
              <w:t>konawcy jest osoba wymieniona w </w:t>
            </w:r>
            <w:r w:rsidRPr="002A1E97">
              <w:rPr>
                <w:rFonts w:asciiTheme="minorHAnsi" w:eastAsiaTheme="minorHAnsi" w:hAnsiTheme="minorHAnsi" w:cstheme="minorHAnsi"/>
                <w:szCs w:val="20"/>
              </w:rPr>
              <w:t>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A9DC554" w14:textId="77777777" w:rsidR="00EE51CC" w:rsidRPr="00EE51CC" w:rsidRDefault="00EE51CC" w:rsidP="00EE51CC">
            <w:pPr>
              <w:spacing w:before="0"/>
              <w:jc w:val="center"/>
              <w:rPr>
                <w:rFonts w:asciiTheme="minorHAnsi" w:hAnsiTheme="minorHAnsi" w:cstheme="minorHAnsi"/>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E82EE5" w14:paraId="2F1A1714" w14:textId="77777777" w:rsidTr="00EE51CC">
        <w:trPr>
          <w:trHeight w:val="284"/>
        </w:trPr>
        <w:tc>
          <w:tcPr>
            <w:tcW w:w="6478" w:type="dxa"/>
            <w:shd w:val="clear" w:color="auto" w:fill="auto"/>
            <w:vAlign w:val="center"/>
          </w:tcPr>
          <w:p w14:paraId="12719274" w14:textId="6CB49AD4" w:rsidR="00EE51CC" w:rsidRPr="002A1E97" w:rsidRDefault="00EE51CC" w:rsidP="00EE51CC">
            <w:pPr>
              <w:pStyle w:val="Akapitzlist"/>
              <w:numPr>
                <w:ilvl w:val="0"/>
                <w:numId w:val="42"/>
              </w:numPr>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Jednostką dominującą</w:t>
            </w:r>
            <w:r w:rsidRPr="002A1E97">
              <w:rPr>
                <w:rStyle w:val="Odwoanieprzypisudolnego"/>
                <w:rFonts w:asciiTheme="minorHAnsi" w:eastAsiaTheme="minorHAnsi" w:hAnsiTheme="minorHAnsi" w:cstheme="minorHAnsi"/>
                <w:szCs w:val="20"/>
              </w:rPr>
              <w:footnoteReference w:id="7"/>
            </w:r>
            <w:r w:rsidRPr="002A1E97">
              <w:rPr>
                <w:rFonts w:asciiTheme="minorHAnsi" w:eastAsiaTheme="minorHAnsi" w:hAnsiTheme="minorHAnsi" w:cstheme="minorHAnsi"/>
                <w:szCs w:val="20"/>
              </w:rPr>
              <w:t xml:space="preserve"> Wyko</w:t>
            </w:r>
            <w:r>
              <w:rPr>
                <w:rFonts w:asciiTheme="minorHAnsi" w:eastAsiaTheme="minorHAnsi" w:hAnsiTheme="minorHAnsi" w:cstheme="minorHAnsi"/>
                <w:szCs w:val="20"/>
              </w:rPr>
              <w:t>nawcy jest podmiot wymieniony w </w:t>
            </w:r>
            <w:r w:rsidRPr="002A1E97">
              <w:rPr>
                <w:rFonts w:asciiTheme="minorHAnsi" w:eastAsiaTheme="minorHAnsi" w:hAnsiTheme="minorHAnsi" w:cstheme="minorHAnsi"/>
                <w:szCs w:val="20"/>
              </w:rPr>
              <w:t>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2A0C25FD" w14:textId="77777777" w:rsidR="00EE51CC" w:rsidRPr="00EE51CC" w:rsidRDefault="00EE51CC" w:rsidP="00EE51CC">
            <w:pPr>
              <w:spacing w:before="0"/>
              <w:jc w:val="center"/>
              <w:rPr>
                <w:rFonts w:asciiTheme="minorHAnsi" w:hAnsiTheme="minorHAnsi" w:cstheme="minorHAnsi"/>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340A42" w14:paraId="1B1A330F" w14:textId="77777777" w:rsidTr="00EE51CC">
        <w:trPr>
          <w:trHeight w:val="284"/>
        </w:trPr>
        <w:tc>
          <w:tcPr>
            <w:tcW w:w="6478" w:type="dxa"/>
            <w:shd w:val="clear" w:color="auto" w:fill="auto"/>
            <w:vAlign w:val="center"/>
          </w:tcPr>
          <w:p w14:paraId="16F42EA3" w14:textId="77777777" w:rsidR="00EE51CC" w:rsidRPr="00D57526" w:rsidRDefault="00EE51CC" w:rsidP="00EE51CC">
            <w:pPr>
              <w:pStyle w:val="Akapitzlist"/>
              <w:numPr>
                <w:ilvl w:val="0"/>
                <w:numId w:val="42"/>
              </w:numPr>
              <w:ind w:left="457"/>
              <w:jc w:val="both"/>
              <w:rPr>
                <w:rFonts w:asciiTheme="minorHAnsi" w:hAnsiTheme="minorHAnsi" w:cstheme="minorHAnsi"/>
                <w:color w:val="000000"/>
                <w:szCs w:val="20"/>
              </w:rPr>
            </w:pPr>
            <w:r w:rsidRPr="00D57526">
              <w:rPr>
                <w:rFonts w:asciiTheme="minorHAnsi" w:hAnsiTheme="minorHAnsi" w:cstheme="minorHAnsi"/>
                <w:szCs w:val="20"/>
              </w:rPr>
              <w:t xml:space="preserve">Wykonawca na podstawie </w:t>
            </w:r>
            <w:r w:rsidRPr="00D57526">
              <w:rPr>
                <w:rFonts w:asciiTheme="minorHAnsi" w:eastAsiaTheme="minorHAnsi" w:hAnsiTheme="minorHAnsi" w:cstheme="minorHAnsi"/>
                <w:szCs w:val="20"/>
              </w:rPr>
              <w:t xml:space="preserve">ustawy z dnia 1 marca 2018 r. </w:t>
            </w:r>
            <w:r w:rsidRPr="00D57526">
              <w:rPr>
                <w:rFonts w:asciiTheme="minorHAnsi" w:eastAsiaTheme="minorHAnsi" w:hAnsiTheme="minorHAnsi" w:cstheme="minorHAnsi"/>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30ADEAEC" w14:textId="77777777" w:rsidR="00EE51CC" w:rsidRPr="00EE51CC" w:rsidRDefault="00EE51CC" w:rsidP="00EE51CC">
            <w:pPr>
              <w:spacing w:before="0"/>
              <w:jc w:val="center"/>
              <w:rPr>
                <w:rFonts w:asciiTheme="minorHAnsi" w:hAnsiTheme="minorHAnsi" w:cstheme="minorHAnsi"/>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r w:rsidR="00EE51CC" w:rsidRPr="00340A42" w14:paraId="13E4F1D5" w14:textId="77777777" w:rsidTr="00EE51CC">
        <w:trPr>
          <w:trHeight w:val="284"/>
        </w:trPr>
        <w:tc>
          <w:tcPr>
            <w:tcW w:w="6478" w:type="dxa"/>
            <w:shd w:val="clear" w:color="auto" w:fill="auto"/>
            <w:vAlign w:val="center"/>
          </w:tcPr>
          <w:p w14:paraId="57257953" w14:textId="77777777" w:rsidR="00EE51CC" w:rsidRPr="00EE51CC" w:rsidRDefault="00EE51CC" w:rsidP="00EE51CC">
            <w:pPr>
              <w:pStyle w:val="Akapitzlist"/>
              <w:ind w:left="457"/>
              <w:jc w:val="both"/>
              <w:rPr>
                <w:rFonts w:asciiTheme="minorHAnsi" w:hAnsiTheme="minorHAnsi" w:cstheme="minorHAnsi"/>
                <w:i/>
                <w:color w:val="000000"/>
                <w:szCs w:val="20"/>
              </w:rPr>
            </w:pPr>
            <w:r w:rsidRPr="00EE51CC">
              <w:rPr>
                <w:rFonts w:asciiTheme="minorHAnsi" w:hAnsiTheme="minorHAnsi" w:cstheme="minorHAnsi"/>
                <w:i/>
                <w:color w:val="000000"/>
                <w:szCs w:val="20"/>
              </w:rPr>
              <w:t>Jeżeli „nie” Wykonawca wskazuje podstawę prawną braku ww. obowiązku ……………</w:t>
            </w:r>
          </w:p>
        </w:tc>
        <w:tc>
          <w:tcPr>
            <w:tcW w:w="2584" w:type="dxa"/>
            <w:shd w:val="clear" w:color="auto" w:fill="auto"/>
            <w:vAlign w:val="center"/>
          </w:tcPr>
          <w:p w14:paraId="53AC4BCE" w14:textId="77777777" w:rsidR="00EE51CC" w:rsidRPr="00EE51CC" w:rsidRDefault="00EE51CC" w:rsidP="00EE51CC">
            <w:pPr>
              <w:spacing w:before="0"/>
              <w:jc w:val="center"/>
              <w:rPr>
                <w:rFonts w:asciiTheme="minorHAnsi" w:hAnsiTheme="minorHAnsi" w:cstheme="minorHAnsi"/>
                <w:szCs w:val="20"/>
              </w:rPr>
            </w:pPr>
          </w:p>
        </w:tc>
      </w:tr>
      <w:tr w:rsidR="00EE51CC" w:rsidRPr="00BF1EEB" w14:paraId="7D077F27" w14:textId="77777777" w:rsidTr="00EE51CC">
        <w:trPr>
          <w:trHeight w:val="284"/>
        </w:trPr>
        <w:tc>
          <w:tcPr>
            <w:tcW w:w="6478" w:type="dxa"/>
            <w:shd w:val="clear" w:color="auto" w:fill="auto"/>
            <w:vAlign w:val="center"/>
          </w:tcPr>
          <w:p w14:paraId="2537762B" w14:textId="7A96383F" w:rsidR="00EE51CC" w:rsidRPr="002A460D" w:rsidRDefault="00EE51CC" w:rsidP="002A460D">
            <w:pPr>
              <w:pStyle w:val="Akapitzlist"/>
              <w:numPr>
                <w:ilvl w:val="0"/>
                <w:numId w:val="42"/>
              </w:numPr>
              <w:ind w:left="457"/>
              <w:jc w:val="both"/>
              <w:rPr>
                <w:rFonts w:asciiTheme="minorHAnsi" w:eastAsiaTheme="minorHAnsi" w:hAnsiTheme="minorHAnsi" w:cstheme="minorHAnsi"/>
                <w:szCs w:val="20"/>
              </w:rPr>
            </w:pPr>
            <w:r>
              <w:rPr>
                <w:rFonts w:asciiTheme="minorHAnsi" w:eastAsiaTheme="minorHAnsi" w:hAnsiTheme="minorHAnsi" w:cstheme="minorHAnsi"/>
                <w:szCs w:val="20"/>
              </w:rPr>
              <w:t xml:space="preserve">Wykonawca </w:t>
            </w:r>
            <w:r w:rsidRPr="00C60EFF">
              <w:rPr>
                <w:rFonts w:asciiTheme="minorHAnsi" w:eastAsiaTheme="minorHAnsi" w:hAnsiTheme="minorHAnsi" w:cstheme="minorHAnsi"/>
                <w:szCs w:val="20"/>
              </w:rPr>
              <w:t xml:space="preserve">w rozumieniu art. 3 ust. 1 pkt </w:t>
            </w:r>
            <w:r>
              <w:rPr>
                <w:rFonts w:asciiTheme="minorHAnsi" w:eastAsiaTheme="minorHAnsi" w:hAnsiTheme="minorHAnsi" w:cstheme="minorHAnsi"/>
                <w:szCs w:val="20"/>
              </w:rPr>
              <w:t>37 ustawy z 29 września 1994</w:t>
            </w:r>
            <w:r w:rsidRPr="00C60EFF">
              <w:rPr>
                <w:rFonts w:asciiTheme="minorHAnsi" w:eastAsiaTheme="minorHAnsi" w:hAnsiTheme="minorHAnsi" w:cstheme="minorHAnsi"/>
                <w:szCs w:val="20"/>
              </w:rPr>
              <w:t>r. o rachunkowości jest jednostką zależną, nad którą kontrolę sprawuje jednostka dominując</w:t>
            </w:r>
            <w:r w:rsidR="002A460D">
              <w:rPr>
                <w:rFonts w:asciiTheme="minorHAnsi" w:eastAsiaTheme="minorHAnsi" w:hAnsiTheme="minorHAnsi" w:cstheme="minorHAnsi"/>
                <w:szCs w:val="20"/>
              </w:rPr>
              <w:t xml:space="preserve">a </w:t>
            </w:r>
            <w:r w:rsidR="002A460D">
              <w:rPr>
                <w:rFonts w:eastAsiaTheme="minorHAnsi" w:cstheme="minorHAnsi"/>
                <w:szCs w:val="20"/>
              </w:rPr>
              <w:t>……………………………………………………………</w:t>
            </w:r>
          </w:p>
          <w:p w14:paraId="511E439B" w14:textId="60C5F43B" w:rsidR="00EE51CC" w:rsidRPr="00BF1EEB" w:rsidRDefault="00EE51CC" w:rsidP="00EE51CC">
            <w:pPr>
              <w:pStyle w:val="Akapitzlist"/>
              <w:ind w:left="457"/>
              <w:jc w:val="right"/>
              <w:rPr>
                <w:rFonts w:asciiTheme="minorHAnsi" w:eastAsiaTheme="minorHAnsi" w:hAnsiTheme="minorHAnsi" w:cstheme="minorHAnsi"/>
                <w:szCs w:val="20"/>
              </w:rPr>
            </w:pPr>
            <w:r w:rsidRPr="00EE51CC">
              <w:rPr>
                <w:rFonts w:asciiTheme="minorHAnsi" w:eastAsiaTheme="minorHAnsi" w:hAnsiTheme="minorHAnsi" w:cstheme="minorHAnsi"/>
                <w:sz w:val="16"/>
                <w:szCs w:val="20"/>
              </w:rPr>
              <w:t>(wskazać jednostkę dominującą jeżeli istnieje)</w:t>
            </w:r>
          </w:p>
        </w:tc>
        <w:tc>
          <w:tcPr>
            <w:tcW w:w="2584" w:type="dxa"/>
            <w:shd w:val="clear" w:color="auto" w:fill="auto"/>
            <w:vAlign w:val="center"/>
          </w:tcPr>
          <w:p w14:paraId="597BCA29" w14:textId="77777777" w:rsidR="00EE51CC" w:rsidRPr="00EE51CC" w:rsidRDefault="00EE51CC" w:rsidP="00EE51CC">
            <w:pPr>
              <w:spacing w:before="0"/>
              <w:jc w:val="center"/>
              <w:rPr>
                <w:rFonts w:asciiTheme="minorHAnsi" w:hAnsiTheme="minorHAnsi" w:cstheme="minorHAnsi"/>
                <w:szCs w:val="20"/>
              </w:rPr>
            </w:pPr>
            <w:r w:rsidRPr="00EE51CC">
              <w:rPr>
                <w:rFonts w:cstheme="minorHAnsi"/>
                <w:szCs w:val="20"/>
              </w:rPr>
              <w:fldChar w:fldCharType="begin">
                <w:ffData>
                  <w:name w:val="Wybór1"/>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tak / </w:t>
            </w:r>
            <w:r w:rsidRPr="00EE51CC">
              <w:rPr>
                <w:rFonts w:cstheme="minorHAnsi"/>
                <w:szCs w:val="20"/>
              </w:rPr>
              <w:fldChar w:fldCharType="begin">
                <w:ffData>
                  <w:name w:val="Wybór2"/>
                  <w:enabled/>
                  <w:calcOnExit w:val="0"/>
                  <w:checkBox>
                    <w:sizeAuto/>
                    <w:default w:val="0"/>
                  </w:checkBox>
                </w:ffData>
              </w:fldChar>
            </w:r>
            <w:r w:rsidRPr="00EE51CC">
              <w:rPr>
                <w:rFonts w:asciiTheme="minorHAnsi" w:hAnsiTheme="minorHAnsi" w:cstheme="minorHAnsi"/>
                <w:szCs w:val="20"/>
              </w:rPr>
              <w:instrText xml:space="preserve"> FORMCHECKBOX </w:instrText>
            </w:r>
            <w:r w:rsidR="00D870E6">
              <w:rPr>
                <w:rFonts w:cstheme="minorHAnsi"/>
                <w:szCs w:val="20"/>
              </w:rPr>
            </w:r>
            <w:r w:rsidR="00D870E6">
              <w:rPr>
                <w:rFonts w:cstheme="minorHAnsi"/>
                <w:szCs w:val="20"/>
              </w:rPr>
              <w:fldChar w:fldCharType="separate"/>
            </w:r>
            <w:r w:rsidRPr="00EE51CC">
              <w:rPr>
                <w:rFonts w:cstheme="minorHAnsi"/>
                <w:szCs w:val="20"/>
              </w:rPr>
              <w:fldChar w:fldCharType="end"/>
            </w:r>
            <w:r w:rsidRPr="00EE51CC">
              <w:rPr>
                <w:rFonts w:asciiTheme="minorHAnsi" w:hAnsiTheme="minorHAnsi" w:cstheme="minorHAnsi"/>
                <w:szCs w:val="20"/>
              </w:rPr>
              <w:t xml:space="preserve"> nie</w:t>
            </w:r>
          </w:p>
        </w:tc>
      </w:tr>
    </w:tbl>
    <w:p w14:paraId="3E697422" w14:textId="77777777" w:rsidR="00EE51CC" w:rsidRDefault="00EE51CC">
      <w:r>
        <w:br w:type="page"/>
      </w:r>
    </w:p>
    <w:tbl>
      <w:tblPr>
        <w:tblStyle w:val="Tabela-Siatka6"/>
        <w:tblW w:w="0" w:type="auto"/>
        <w:tblLook w:val="04A0" w:firstRow="1" w:lastRow="0" w:firstColumn="1" w:lastColumn="0" w:noHBand="0" w:noVBand="1"/>
      </w:tblPr>
      <w:tblGrid>
        <w:gridCol w:w="6480"/>
        <w:gridCol w:w="2584"/>
      </w:tblGrid>
      <w:tr w:rsidR="00AA624E" w:rsidRPr="00BC7F1B" w14:paraId="076E3BC4" w14:textId="77777777" w:rsidTr="00AA624E">
        <w:trPr>
          <w:trHeight w:val="284"/>
        </w:trPr>
        <w:tc>
          <w:tcPr>
            <w:tcW w:w="9064" w:type="dxa"/>
            <w:gridSpan w:val="2"/>
            <w:shd w:val="clear" w:color="auto" w:fill="EEECE1" w:themeFill="background2"/>
            <w:vAlign w:val="center"/>
          </w:tcPr>
          <w:p w14:paraId="474A460D" w14:textId="3D1C4C65" w:rsidR="00AA624E" w:rsidRPr="00AA624E" w:rsidRDefault="00AA624E" w:rsidP="00C17FD6">
            <w:pPr>
              <w:pStyle w:val="Akapitzlist"/>
              <w:numPr>
                <w:ilvl w:val="0"/>
                <w:numId w:val="62"/>
              </w:numPr>
              <w:rPr>
                <w:rFonts w:asciiTheme="minorHAnsi" w:hAnsiTheme="minorHAnsi" w:cstheme="minorHAnsi"/>
                <w:b/>
                <w:szCs w:val="20"/>
              </w:rPr>
            </w:pPr>
            <w:r w:rsidRPr="00AA624E">
              <w:rPr>
                <w:rFonts w:asciiTheme="minorHAnsi" w:hAnsiTheme="minorHAnsi" w:cstheme="minorHAnsi"/>
                <w:b/>
                <w:szCs w:val="20"/>
              </w:rPr>
              <w:lastRenderedPageBreak/>
              <w:t>Informacja na temat podwykonawstwa</w:t>
            </w:r>
          </w:p>
        </w:tc>
      </w:tr>
      <w:tr w:rsidR="00AA624E" w:rsidRPr="00BC7F1B" w14:paraId="4632675E" w14:textId="77777777" w:rsidTr="00FB1461">
        <w:trPr>
          <w:trHeight w:val="284"/>
        </w:trPr>
        <w:tc>
          <w:tcPr>
            <w:tcW w:w="6480" w:type="dxa"/>
            <w:vAlign w:val="center"/>
          </w:tcPr>
          <w:p w14:paraId="37A2EEAE" w14:textId="5E6D3DD6" w:rsidR="00AA624E" w:rsidRPr="00AA624E" w:rsidRDefault="00AA624E" w:rsidP="00C17FD6">
            <w:pPr>
              <w:pStyle w:val="Akapitzlist"/>
              <w:numPr>
                <w:ilvl w:val="0"/>
                <w:numId w:val="74"/>
              </w:numPr>
              <w:ind w:left="457"/>
              <w:jc w:val="both"/>
              <w:rPr>
                <w:iCs/>
                <w:szCs w:val="20"/>
              </w:rPr>
            </w:pPr>
            <w:r>
              <w:rPr>
                <w:iCs/>
                <w:szCs w:val="20"/>
              </w:rPr>
              <w:t>Wykonawca zamierza zlecić osobom trzecim podwykonawstwo jakiejkolwiek części zamówienia</w:t>
            </w:r>
          </w:p>
        </w:tc>
        <w:tc>
          <w:tcPr>
            <w:tcW w:w="2584" w:type="dxa"/>
            <w:vAlign w:val="center"/>
          </w:tcPr>
          <w:p w14:paraId="00AB4994" w14:textId="3D58041D" w:rsidR="00AA624E" w:rsidRPr="00BC7F1B" w:rsidRDefault="00AA624E" w:rsidP="00BC7F1B">
            <w:pPr>
              <w:pStyle w:val="Akapitzlist"/>
              <w:ind w:left="640"/>
              <w:rPr>
                <w:rFonts w:asciiTheme="minorHAnsi" w:hAnsiTheme="minorHAnsi" w:cstheme="minorHAnsi"/>
                <w:szCs w:val="20"/>
              </w:rPr>
            </w:pPr>
            <w:r w:rsidRPr="00BC7F1B">
              <w:rPr>
                <w:rFonts w:asciiTheme="minorHAnsi" w:hAnsiTheme="minorHAnsi" w:cstheme="minorHAnsi"/>
                <w:szCs w:val="20"/>
              </w:rPr>
              <w:fldChar w:fldCharType="begin">
                <w:ffData>
                  <w:name w:val="Wybór1"/>
                  <w:enabled/>
                  <w:calcOnExit w:val="0"/>
                  <w:checkBox>
                    <w:sizeAuto/>
                    <w:default w:val="0"/>
                  </w:checkBox>
                </w:ffData>
              </w:fldChar>
            </w:r>
            <w:r w:rsidRPr="00BC7F1B">
              <w:rPr>
                <w:rFonts w:asciiTheme="minorHAnsi" w:hAnsiTheme="minorHAnsi" w:cstheme="minorHAnsi"/>
                <w:szCs w:val="20"/>
              </w:rPr>
              <w:instrText xml:space="preserve"> FORMCHECKBOX </w:instrText>
            </w:r>
            <w:r w:rsidR="00D870E6">
              <w:rPr>
                <w:rFonts w:asciiTheme="minorHAnsi" w:hAnsiTheme="minorHAnsi" w:cstheme="minorHAnsi"/>
                <w:szCs w:val="20"/>
              </w:rPr>
            </w:r>
            <w:r w:rsidR="00D870E6">
              <w:rPr>
                <w:rFonts w:asciiTheme="minorHAnsi" w:hAnsiTheme="minorHAnsi" w:cstheme="minorHAnsi"/>
                <w:szCs w:val="20"/>
              </w:rPr>
              <w:fldChar w:fldCharType="separate"/>
            </w:r>
            <w:r w:rsidRPr="00BC7F1B">
              <w:rPr>
                <w:rFonts w:asciiTheme="minorHAnsi" w:hAnsiTheme="minorHAnsi" w:cstheme="minorHAnsi"/>
                <w:szCs w:val="20"/>
              </w:rPr>
              <w:fldChar w:fldCharType="end"/>
            </w:r>
            <w:r w:rsidRPr="00BC7F1B">
              <w:rPr>
                <w:rFonts w:asciiTheme="minorHAnsi" w:hAnsiTheme="minorHAnsi" w:cstheme="minorHAnsi"/>
                <w:szCs w:val="20"/>
              </w:rPr>
              <w:t xml:space="preserve"> tak / </w:t>
            </w:r>
            <w:r w:rsidRPr="00BC7F1B">
              <w:rPr>
                <w:rFonts w:asciiTheme="minorHAnsi" w:hAnsiTheme="minorHAnsi" w:cstheme="minorHAnsi"/>
                <w:szCs w:val="20"/>
              </w:rPr>
              <w:fldChar w:fldCharType="begin">
                <w:ffData>
                  <w:name w:val="Wybór2"/>
                  <w:enabled/>
                  <w:calcOnExit w:val="0"/>
                  <w:checkBox>
                    <w:sizeAuto/>
                    <w:default w:val="0"/>
                  </w:checkBox>
                </w:ffData>
              </w:fldChar>
            </w:r>
            <w:r w:rsidRPr="00BC7F1B">
              <w:rPr>
                <w:rFonts w:asciiTheme="minorHAnsi" w:hAnsiTheme="minorHAnsi" w:cstheme="minorHAnsi"/>
                <w:szCs w:val="20"/>
              </w:rPr>
              <w:instrText xml:space="preserve"> FORMCHECKBOX </w:instrText>
            </w:r>
            <w:r w:rsidR="00D870E6">
              <w:rPr>
                <w:rFonts w:asciiTheme="minorHAnsi" w:hAnsiTheme="minorHAnsi" w:cstheme="minorHAnsi"/>
                <w:szCs w:val="20"/>
              </w:rPr>
            </w:r>
            <w:r w:rsidR="00D870E6">
              <w:rPr>
                <w:rFonts w:asciiTheme="minorHAnsi" w:hAnsiTheme="minorHAnsi" w:cstheme="minorHAnsi"/>
                <w:szCs w:val="20"/>
              </w:rPr>
              <w:fldChar w:fldCharType="separate"/>
            </w:r>
            <w:r w:rsidRPr="00BC7F1B">
              <w:rPr>
                <w:rFonts w:asciiTheme="minorHAnsi" w:hAnsiTheme="minorHAnsi" w:cstheme="minorHAnsi"/>
                <w:szCs w:val="20"/>
              </w:rPr>
              <w:fldChar w:fldCharType="end"/>
            </w:r>
            <w:r w:rsidRPr="00BC7F1B">
              <w:rPr>
                <w:rFonts w:asciiTheme="minorHAnsi" w:hAnsiTheme="minorHAnsi" w:cstheme="minorHAnsi"/>
                <w:szCs w:val="20"/>
              </w:rPr>
              <w:t xml:space="preserve"> nie</w:t>
            </w:r>
          </w:p>
        </w:tc>
      </w:tr>
      <w:tr w:rsidR="00AA624E" w:rsidRPr="00BC7F1B" w14:paraId="3DADE849" w14:textId="77777777" w:rsidTr="00FB1461">
        <w:trPr>
          <w:trHeight w:val="284"/>
        </w:trPr>
        <w:tc>
          <w:tcPr>
            <w:tcW w:w="6480" w:type="dxa"/>
            <w:vAlign w:val="center"/>
          </w:tcPr>
          <w:p w14:paraId="2D391B1B" w14:textId="78313C65" w:rsidR="00AA624E" w:rsidRDefault="00AA624E" w:rsidP="00C17FD6">
            <w:pPr>
              <w:pStyle w:val="Akapitzlist"/>
              <w:numPr>
                <w:ilvl w:val="0"/>
                <w:numId w:val="74"/>
              </w:numPr>
              <w:ind w:left="457"/>
              <w:jc w:val="both"/>
              <w:rPr>
                <w:rFonts w:eastAsiaTheme="minorHAnsi" w:cstheme="minorHAnsi"/>
                <w:szCs w:val="20"/>
              </w:rPr>
            </w:pPr>
            <w:r>
              <w:rPr>
                <w:iCs/>
                <w:szCs w:val="20"/>
              </w:rPr>
              <w:t>Jeżeli „tak</w:t>
            </w:r>
            <w:r w:rsidRPr="00AA624E">
              <w:rPr>
                <w:iCs/>
                <w:szCs w:val="20"/>
              </w:rPr>
              <w:t>” Wykonawca</w:t>
            </w:r>
            <w:r>
              <w:rPr>
                <w:iCs/>
                <w:szCs w:val="20"/>
              </w:rPr>
              <w:t xml:space="preserve"> wskazuje </w:t>
            </w:r>
            <w:r w:rsidRPr="00AA624E">
              <w:rPr>
                <w:iCs/>
                <w:szCs w:val="20"/>
              </w:rPr>
              <w:t>części zamówienia, które zostaną zrealizo</w:t>
            </w:r>
            <w:r>
              <w:rPr>
                <w:iCs/>
                <w:szCs w:val="20"/>
              </w:rPr>
              <w:t>wane przy udziale podwykonawców oraz nazwę podwykonawcy</w:t>
            </w:r>
          </w:p>
        </w:tc>
        <w:tc>
          <w:tcPr>
            <w:tcW w:w="2584" w:type="dxa"/>
            <w:vAlign w:val="center"/>
          </w:tcPr>
          <w:p w14:paraId="02D19781" w14:textId="2D4990C4" w:rsidR="00AA624E" w:rsidRPr="00AA624E" w:rsidRDefault="00AA624E" w:rsidP="00AA624E">
            <w:pPr>
              <w:spacing w:before="0"/>
              <w:jc w:val="center"/>
              <w:rPr>
                <w:rFonts w:cstheme="minorHAnsi"/>
                <w:szCs w:val="20"/>
              </w:rPr>
            </w:pPr>
          </w:p>
        </w:tc>
      </w:tr>
      <w:bookmarkEnd w:id="13"/>
    </w:tbl>
    <w:p w14:paraId="0E4AB0CE" w14:textId="77777777" w:rsidR="005A3549" w:rsidRPr="00BC7F1B" w:rsidRDefault="005A3549" w:rsidP="00BC7F1B">
      <w:pPr>
        <w:spacing w:before="0" w:line="276" w:lineRule="auto"/>
        <w:jc w:val="left"/>
        <w:rPr>
          <w:rFonts w:cstheme="minorHAnsi"/>
          <w:b/>
          <w:szCs w:val="20"/>
        </w:rPr>
      </w:pPr>
    </w:p>
    <w:p w14:paraId="16555EB2" w14:textId="67FDCA67" w:rsidR="00C925F7" w:rsidRPr="00BC7F1B" w:rsidRDefault="00C925F7" w:rsidP="00BC7F1B">
      <w:pPr>
        <w:spacing w:before="0" w:line="276" w:lineRule="auto"/>
        <w:jc w:val="left"/>
        <w:rPr>
          <w:rFonts w:cstheme="minorHAnsi"/>
          <w:b/>
          <w:szCs w:val="20"/>
        </w:rPr>
      </w:pPr>
      <w:r w:rsidRPr="00BC7F1B">
        <w:rPr>
          <w:rFonts w:cstheme="minorHAnsi"/>
          <w:b/>
          <w:szCs w:val="20"/>
        </w:rPr>
        <w:t>Oświadczenie:</w:t>
      </w:r>
    </w:p>
    <w:p w14:paraId="641E963F" w14:textId="5F1FDA10" w:rsidR="00C925F7" w:rsidRPr="00BC7F1B" w:rsidRDefault="00C925F7" w:rsidP="00BC7F1B">
      <w:pPr>
        <w:spacing w:before="0" w:line="276" w:lineRule="auto"/>
        <w:rPr>
          <w:rFonts w:cstheme="minorHAnsi"/>
          <w:i/>
          <w:szCs w:val="20"/>
        </w:rPr>
      </w:pPr>
      <w:r w:rsidRPr="00BC7F1B">
        <w:rPr>
          <w:rFonts w:cstheme="minorHAnsi"/>
          <w:i/>
          <w:szCs w:val="20"/>
        </w:rPr>
        <w:t>Niżej podpisany(-a)(-i) oficjalnie oświadcza(-ją), że informacj</w:t>
      </w:r>
      <w:r w:rsidR="002B5085" w:rsidRPr="00BC7F1B">
        <w:rPr>
          <w:rFonts w:cstheme="minorHAnsi"/>
          <w:i/>
          <w:szCs w:val="20"/>
        </w:rPr>
        <w:t>e podane powyżej w częściach I–I</w:t>
      </w:r>
      <w:r w:rsidR="006264D3" w:rsidRPr="00BC7F1B">
        <w:rPr>
          <w:rFonts w:cstheme="minorHAnsi"/>
          <w:i/>
          <w:szCs w:val="20"/>
        </w:rPr>
        <w:t>I</w:t>
      </w:r>
      <w:r w:rsidR="002B5085" w:rsidRPr="00BC7F1B">
        <w:rPr>
          <w:rFonts w:cstheme="minorHAnsi"/>
          <w:i/>
          <w:szCs w:val="20"/>
        </w:rPr>
        <w:t>I</w:t>
      </w:r>
      <w:r w:rsidRPr="00BC7F1B">
        <w:rPr>
          <w:rFonts w:cstheme="minorHAnsi"/>
          <w:i/>
          <w:szCs w:val="20"/>
        </w:rPr>
        <w:t xml:space="preserve"> są dokładne i prawidłowe oraz że zostały przedstawione z pełną świadomością konsekwencji poważnego wprowadzenia w błąd.</w:t>
      </w:r>
    </w:p>
    <w:p w14:paraId="63FD74DF" w14:textId="77777777" w:rsidR="005A3549" w:rsidRPr="00BC7F1B" w:rsidRDefault="005A3549" w:rsidP="00BC7F1B">
      <w:pPr>
        <w:spacing w:before="0" w:line="276" w:lineRule="auto"/>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BC7F1B" w14:paraId="2ADC59F7" w14:textId="77777777" w:rsidTr="002A460D">
        <w:trPr>
          <w:trHeight w:hRule="exac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BC7F1B" w:rsidRDefault="008A6DEF" w:rsidP="00BC7F1B">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7B94D6E" w14:textId="77777777" w:rsidR="008A6DEF" w:rsidRPr="00BC7F1B" w:rsidRDefault="008A6DEF" w:rsidP="00BC7F1B">
            <w:pPr>
              <w:tabs>
                <w:tab w:val="left" w:pos="709"/>
              </w:tabs>
              <w:spacing w:before="0" w:line="276" w:lineRule="auto"/>
              <w:rPr>
                <w:rFonts w:cstheme="minorHAnsi"/>
                <w:szCs w:val="20"/>
              </w:rPr>
            </w:pPr>
          </w:p>
        </w:tc>
      </w:tr>
      <w:tr w:rsidR="008A6DEF" w:rsidRPr="00BC7F1B" w14:paraId="446C9BD1" w14:textId="77777777" w:rsidTr="001B3059">
        <w:trPr>
          <w:jc w:val="center"/>
        </w:trPr>
        <w:tc>
          <w:tcPr>
            <w:tcW w:w="4059" w:type="dxa"/>
            <w:tcBorders>
              <w:top w:val="nil"/>
              <w:left w:val="nil"/>
              <w:bottom w:val="nil"/>
              <w:right w:val="nil"/>
            </w:tcBorders>
          </w:tcPr>
          <w:p w14:paraId="62742CE0" w14:textId="77777777" w:rsidR="008A6DEF" w:rsidRPr="00BC7F1B" w:rsidRDefault="008F1EFD" w:rsidP="00BC7F1B">
            <w:pPr>
              <w:tabs>
                <w:tab w:val="left" w:pos="709"/>
              </w:tabs>
              <w:spacing w:before="0" w:line="276" w:lineRule="auto"/>
              <w:jc w:val="center"/>
              <w:rPr>
                <w:rFonts w:cstheme="minorHAnsi"/>
                <w:b/>
                <w:szCs w:val="20"/>
              </w:rPr>
            </w:pPr>
            <w:r w:rsidRPr="00BC7F1B">
              <w:rPr>
                <w:rFonts w:cstheme="minorHAnsi"/>
                <w:b/>
                <w:szCs w:val="20"/>
              </w:rPr>
              <w:t>miejscowość i data</w:t>
            </w:r>
          </w:p>
        </w:tc>
        <w:tc>
          <w:tcPr>
            <w:tcW w:w="4060" w:type="dxa"/>
            <w:tcBorders>
              <w:top w:val="nil"/>
              <w:left w:val="nil"/>
              <w:bottom w:val="nil"/>
              <w:right w:val="nil"/>
            </w:tcBorders>
          </w:tcPr>
          <w:p w14:paraId="1DEA668B" w14:textId="77777777" w:rsidR="008A6DEF" w:rsidRPr="00BC7F1B" w:rsidRDefault="008F1EFD" w:rsidP="00BC7F1B">
            <w:pPr>
              <w:tabs>
                <w:tab w:val="left" w:pos="709"/>
              </w:tabs>
              <w:spacing w:before="0" w:line="276" w:lineRule="auto"/>
              <w:jc w:val="center"/>
              <w:rPr>
                <w:rFonts w:cstheme="minorHAnsi"/>
                <w:b/>
                <w:szCs w:val="20"/>
              </w:rPr>
            </w:pPr>
            <w:r w:rsidRPr="00BC7F1B">
              <w:rPr>
                <w:rFonts w:cstheme="minorHAnsi"/>
                <w:b/>
                <w:szCs w:val="20"/>
              </w:rPr>
              <w:t>Pieczęć imienna i podpis przedstawiciela(i) Wykonawcy</w:t>
            </w:r>
          </w:p>
        </w:tc>
      </w:tr>
    </w:tbl>
    <w:p w14:paraId="0060325A" w14:textId="77777777" w:rsidR="005A3549" w:rsidRPr="00BC7F1B" w:rsidRDefault="005A3549" w:rsidP="00BC7F1B">
      <w:pPr>
        <w:spacing w:before="0" w:line="276" w:lineRule="auto"/>
        <w:jc w:val="left"/>
        <w:rPr>
          <w:rFonts w:cstheme="minorHAnsi"/>
          <w:b/>
          <w:bCs/>
          <w:szCs w:val="20"/>
          <w:u w:val="single"/>
        </w:rPr>
      </w:pPr>
      <w:bookmarkStart w:id="14" w:name="_Toc510000846"/>
      <w:bookmarkStart w:id="15" w:name="_Toc513559612"/>
      <w:bookmarkStart w:id="16" w:name="_Ref87611286"/>
      <w:bookmarkStart w:id="17" w:name="_Toc382495770"/>
      <w:bookmarkStart w:id="18" w:name="_Toc389210258"/>
      <w:r w:rsidRPr="00BC7F1B">
        <w:rPr>
          <w:rFonts w:cstheme="minorHAnsi"/>
          <w:szCs w:val="20"/>
          <w:u w:val="single"/>
        </w:rPr>
        <w:br w:type="page"/>
      </w:r>
    </w:p>
    <w:p w14:paraId="4AF22147" w14:textId="3CC2096C" w:rsidR="001979A7" w:rsidRPr="00BC7F1B" w:rsidRDefault="009E7AE2" w:rsidP="00BC7F1B">
      <w:pPr>
        <w:pStyle w:val="Nagwek4"/>
        <w:spacing w:before="0" w:after="0" w:line="276" w:lineRule="auto"/>
        <w:jc w:val="both"/>
        <w:rPr>
          <w:rFonts w:cstheme="minorHAnsi"/>
          <w:sz w:val="20"/>
          <w:szCs w:val="20"/>
          <w:u w:val="single"/>
        </w:rPr>
      </w:pPr>
      <w:bookmarkStart w:id="19" w:name="_Toc113448202"/>
      <w:r w:rsidRPr="00BC7F1B">
        <w:rPr>
          <w:rFonts w:cstheme="minorHAnsi"/>
          <w:sz w:val="20"/>
          <w:szCs w:val="20"/>
          <w:u w:val="single"/>
        </w:rPr>
        <w:lastRenderedPageBreak/>
        <w:t xml:space="preserve">ZAŁĄCZNIK NR </w:t>
      </w:r>
      <w:r w:rsidR="00C925F7" w:rsidRPr="00BC7F1B">
        <w:rPr>
          <w:rFonts w:cstheme="minorHAnsi"/>
          <w:sz w:val="20"/>
          <w:szCs w:val="20"/>
          <w:u w:val="single"/>
        </w:rPr>
        <w:t>3</w:t>
      </w:r>
      <w:r w:rsidRPr="00BC7F1B">
        <w:rPr>
          <w:rFonts w:cstheme="minorHAnsi"/>
          <w:sz w:val="20"/>
          <w:szCs w:val="20"/>
          <w:u w:val="single"/>
        </w:rPr>
        <w:t xml:space="preserve">. </w:t>
      </w:r>
      <w:bookmarkEnd w:id="14"/>
      <w:bookmarkEnd w:id="15"/>
      <w:bookmarkEnd w:id="16"/>
      <w:r w:rsidR="00706896" w:rsidRPr="00BC7F1B">
        <w:rPr>
          <w:rFonts w:cstheme="minorHAnsi"/>
          <w:sz w:val="20"/>
          <w:szCs w:val="20"/>
          <w:u w:val="single"/>
        </w:rPr>
        <w:t>UPOWAŻNIENIE UDZIELONE PRZEZ WYKONAWCĘ</w:t>
      </w:r>
      <w:bookmarkEnd w:id="19"/>
    </w:p>
    <w:p w14:paraId="45F38CC4" w14:textId="77777777" w:rsidR="001979A7" w:rsidRPr="00BC7F1B" w:rsidRDefault="001979A7" w:rsidP="00BC7F1B">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BC7F1B" w14:paraId="356701D6" w14:textId="77777777" w:rsidTr="00BF5C6C">
        <w:trPr>
          <w:trHeight w:val="1247"/>
        </w:trPr>
        <w:tc>
          <w:tcPr>
            <w:tcW w:w="3850" w:type="dxa"/>
            <w:vAlign w:val="bottom"/>
          </w:tcPr>
          <w:p w14:paraId="2B6C0B3A" w14:textId="2854EF85" w:rsidR="001979A7" w:rsidRPr="00BC7F1B" w:rsidRDefault="00296643" w:rsidP="00BC7F1B">
            <w:pPr>
              <w:suppressAutoHyphens/>
              <w:overflowPunct w:val="0"/>
              <w:autoSpaceDE w:val="0"/>
              <w:autoSpaceDN w:val="0"/>
              <w:adjustRightInd w:val="0"/>
              <w:spacing w:before="0" w:line="276" w:lineRule="auto"/>
              <w:jc w:val="center"/>
              <w:textAlignment w:val="baseline"/>
              <w:rPr>
                <w:rFonts w:cstheme="minorHAnsi"/>
                <w:szCs w:val="20"/>
              </w:rPr>
            </w:pPr>
            <w:r w:rsidRPr="00BC7F1B">
              <w:rPr>
                <w:rFonts w:cstheme="minorHAnsi"/>
                <w:bCs/>
                <w:szCs w:val="20"/>
              </w:rPr>
              <w:t>(pieczęć/ nazwa Wykonawcy)</w:t>
            </w:r>
          </w:p>
        </w:tc>
        <w:tc>
          <w:tcPr>
            <w:tcW w:w="5927" w:type="dxa"/>
            <w:tcBorders>
              <w:top w:val="nil"/>
              <w:left w:val="nil"/>
              <w:bottom w:val="nil"/>
              <w:right w:val="nil"/>
            </w:tcBorders>
          </w:tcPr>
          <w:p w14:paraId="6AF7899B" w14:textId="77777777" w:rsidR="001979A7" w:rsidRPr="00BC7F1B" w:rsidRDefault="001979A7" w:rsidP="00BC7F1B">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BC7F1B" w:rsidRDefault="001979A7" w:rsidP="00BC7F1B">
      <w:pPr>
        <w:spacing w:before="0" w:line="276" w:lineRule="auto"/>
        <w:rPr>
          <w:rFonts w:cstheme="minorHAnsi"/>
          <w:b/>
          <w:szCs w:val="20"/>
        </w:rPr>
      </w:pPr>
    </w:p>
    <w:p w14:paraId="6C087C8E" w14:textId="77777777" w:rsidR="00BF5C6C" w:rsidRPr="00BC7F1B" w:rsidRDefault="00BF5C6C" w:rsidP="00BC7F1B">
      <w:pPr>
        <w:spacing w:before="0" w:line="276" w:lineRule="auto"/>
        <w:rPr>
          <w:rFonts w:cstheme="minorHAnsi"/>
          <w:b/>
          <w:szCs w:val="20"/>
        </w:rPr>
      </w:pPr>
    </w:p>
    <w:bookmarkEnd w:id="17"/>
    <w:bookmarkEnd w:id="18"/>
    <w:p w14:paraId="64A6E597" w14:textId="77777777" w:rsidR="00706896" w:rsidRPr="00BC7F1B" w:rsidRDefault="00706896" w:rsidP="00BC7F1B">
      <w:pPr>
        <w:spacing w:before="0" w:line="276" w:lineRule="auto"/>
        <w:rPr>
          <w:rFonts w:cstheme="minorHAnsi"/>
          <w:b/>
          <w:szCs w:val="20"/>
        </w:rPr>
      </w:pPr>
      <w:r w:rsidRPr="00BC7F1B">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BC7F1B" w:rsidRDefault="00706896" w:rsidP="00BC7F1B">
      <w:pPr>
        <w:tabs>
          <w:tab w:val="left" w:pos="709"/>
          <w:tab w:val="left" w:pos="9781"/>
        </w:tabs>
        <w:spacing w:before="0" w:line="276" w:lineRule="auto"/>
        <w:ind w:right="-173"/>
        <w:rPr>
          <w:rFonts w:cstheme="minorHAnsi"/>
          <w:b/>
          <w:szCs w:val="20"/>
        </w:rPr>
      </w:pPr>
    </w:p>
    <w:p w14:paraId="3F687BC9" w14:textId="612FA4BB" w:rsidR="006264D3" w:rsidRPr="00BC7F1B" w:rsidRDefault="000C0284" w:rsidP="00BC7F1B">
      <w:pPr>
        <w:tabs>
          <w:tab w:val="left" w:pos="709"/>
        </w:tabs>
        <w:spacing w:before="0" w:line="276" w:lineRule="auto"/>
        <w:jc w:val="center"/>
        <w:rPr>
          <w:rFonts w:cstheme="minorHAnsi"/>
          <w:b/>
          <w:bCs/>
          <w:color w:val="2E74B5"/>
          <w:szCs w:val="20"/>
        </w:rPr>
      </w:pPr>
      <w:r>
        <w:rPr>
          <w:rFonts w:cstheme="minorHAnsi"/>
          <w:b/>
          <w:bCs/>
          <w:color w:val="2E74B5"/>
          <w:szCs w:val="20"/>
        </w:rPr>
        <w:t>Stroje służbowe dla Pracowników BOK Enea Centrum Sp. z o.o.</w:t>
      </w:r>
    </w:p>
    <w:p w14:paraId="053F0349" w14:textId="77777777" w:rsidR="00640AAB" w:rsidRPr="00BC7F1B" w:rsidRDefault="00640AAB" w:rsidP="00BC7F1B">
      <w:pPr>
        <w:tabs>
          <w:tab w:val="left" w:pos="709"/>
          <w:tab w:val="left" w:pos="9781"/>
        </w:tabs>
        <w:spacing w:before="0" w:line="276" w:lineRule="auto"/>
        <w:ind w:right="-173"/>
        <w:jc w:val="center"/>
        <w:rPr>
          <w:rFonts w:cstheme="minorHAnsi"/>
          <w:b/>
          <w:bCs/>
          <w:color w:val="0070C0"/>
          <w:szCs w:val="20"/>
        </w:rPr>
      </w:pPr>
    </w:p>
    <w:p w14:paraId="755AB432" w14:textId="77777777" w:rsidR="00706896" w:rsidRPr="00BC7F1B" w:rsidRDefault="00706896" w:rsidP="00BC7F1B">
      <w:pPr>
        <w:tabs>
          <w:tab w:val="left" w:pos="709"/>
          <w:tab w:val="left" w:pos="9781"/>
        </w:tabs>
        <w:spacing w:before="0" w:line="276" w:lineRule="auto"/>
        <w:ind w:right="-173"/>
        <w:rPr>
          <w:rFonts w:cstheme="minorHAnsi"/>
          <w:szCs w:val="20"/>
        </w:rPr>
      </w:pPr>
      <w:r w:rsidRPr="00BC7F1B">
        <w:rPr>
          <w:rFonts w:cstheme="minorHAnsi"/>
          <w:szCs w:val="20"/>
        </w:rPr>
        <w:t>W imieniu ………………………………………………………………….………………………….……………………….. upoważniam Pana/Panią ……………………………….......................………………………….. urodzonego/ą dnia ……………………………… w ……………………………………………., PESEL: ………………………………………….. do:</w:t>
      </w:r>
    </w:p>
    <w:p w14:paraId="33BFC931" w14:textId="77777777" w:rsidR="00706896" w:rsidRPr="00BC7F1B" w:rsidRDefault="00706896" w:rsidP="00BC7F1B">
      <w:pPr>
        <w:pStyle w:val="Akapitzlist"/>
        <w:numPr>
          <w:ilvl w:val="0"/>
          <w:numId w:val="39"/>
        </w:numPr>
        <w:jc w:val="both"/>
        <w:rPr>
          <w:rFonts w:asciiTheme="minorHAnsi" w:hAnsiTheme="minorHAnsi" w:cstheme="minorHAnsi"/>
          <w:szCs w:val="20"/>
        </w:rPr>
      </w:pPr>
      <w:r w:rsidRPr="00BC7F1B">
        <w:rPr>
          <w:rFonts w:asciiTheme="minorHAnsi" w:hAnsiTheme="minorHAnsi" w:cstheme="minorHAnsi"/>
          <w:szCs w:val="20"/>
        </w:rPr>
        <w:t xml:space="preserve">podpisania oferty, </w:t>
      </w:r>
    </w:p>
    <w:p w14:paraId="5F962D59" w14:textId="77777777" w:rsidR="00706896" w:rsidRPr="00BC7F1B" w:rsidRDefault="00706896" w:rsidP="00BC7F1B">
      <w:pPr>
        <w:pStyle w:val="Akapitzlist"/>
        <w:numPr>
          <w:ilvl w:val="0"/>
          <w:numId w:val="39"/>
        </w:numPr>
        <w:jc w:val="both"/>
        <w:rPr>
          <w:rFonts w:asciiTheme="minorHAnsi" w:hAnsiTheme="minorHAnsi" w:cstheme="minorHAnsi"/>
          <w:szCs w:val="20"/>
        </w:rPr>
      </w:pPr>
      <w:r w:rsidRPr="00BC7F1B">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BC7F1B" w:rsidRDefault="00706896" w:rsidP="00BC7F1B">
      <w:pPr>
        <w:pStyle w:val="Akapitzlist"/>
        <w:numPr>
          <w:ilvl w:val="0"/>
          <w:numId w:val="39"/>
        </w:numPr>
        <w:jc w:val="both"/>
        <w:rPr>
          <w:rFonts w:asciiTheme="minorHAnsi" w:hAnsiTheme="minorHAnsi" w:cstheme="minorHAnsi"/>
          <w:szCs w:val="20"/>
        </w:rPr>
      </w:pPr>
      <w:r w:rsidRPr="00BC7F1B">
        <w:rPr>
          <w:rFonts w:asciiTheme="minorHAnsi" w:hAnsiTheme="minorHAnsi" w:cstheme="minorHAnsi"/>
          <w:szCs w:val="20"/>
        </w:rPr>
        <w:t>składania i przyjmowania innych oświadczeń woli w imieniu Wykonawcy w przedmiotowym postępowaniu,</w:t>
      </w:r>
    </w:p>
    <w:p w14:paraId="575D3D32" w14:textId="55AF7CDD" w:rsidR="00706896" w:rsidRPr="00BC7F1B" w:rsidRDefault="00706896" w:rsidP="00BC7F1B">
      <w:pPr>
        <w:pStyle w:val="Akapitzlist"/>
        <w:numPr>
          <w:ilvl w:val="0"/>
          <w:numId w:val="39"/>
        </w:numPr>
        <w:jc w:val="both"/>
        <w:rPr>
          <w:rFonts w:asciiTheme="minorHAnsi" w:hAnsiTheme="minorHAnsi" w:cstheme="minorHAnsi"/>
          <w:szCs w:val="20"/>
        </w:rPr>
      </w:pPr>
      <w:r w:rsidRPr="00BC7F1B">
        <w:rPr>
          <w:rFonts w:asciiTheme="minorHAnsi" w:hAnsiTheme="minorHAnsi" w:cstheme="minorHAnsi"/>
          <w:szCs w:val="20"/>
        </w:rPr>
        <w:t xml:space="preserve">zawarcia umowy w przedmiotowym postępowaniu. </w:t>
      </w:r>
    </w:p>
    <w:p w14:paraId="6DE1BB6A" w14:textId="221B819C" w:rsidR="00BF5C6C" w:rsidRPr="00BC7F1B" w:rsidRDefault="00BF5C6C" w:rsidP="00BC7F1B">
      <w:pPr>
        <w:widowControl w:val="0"/>
        <w:spacing w:before="0" w:line="276" w:lineRule="auto"/>
        <w:ind w:right="584"/>
        <w:rPr>
          <w:rFonts w:cstheme="minorHAnsi"/>
          <w:szCs w:val="20"/>
        </w:rPr>
      </w:pPr>
    </w:p>
    <w:p w14:paraId="1447F0A0" w14:textId="008D0CE8" w:rsidR="00706896" w:rsidRPr="00BC7F1B" w:rsidRDefault="00706896" w:rsidP="00BC7F1B">
      <w:pPr>
        <w:widowControl w:val="0"/>
        <w:spacing w:before="0" w:line="276" w:lineRule="auto"/>
        <w:ind w:right="584"/>
        <w:rPr>
          <w:rFonts w:cstheme="minorHAnsi"/>
          <w:szCs w:val="20"/>
        </w:rPr>
      </w:pPr>
    </w:p>
    <w:p w14:paraId="3E34D661" w14:textId="77777777" w:rsidR="00706896" w:rsidRPr="00BC7F1B" w:rsidRDefault="00706896" w:rsidP="00BC7F1B">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BC7F1B"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BC7F1B" w:rsidRDefault="00BF5C6C" w:rsidP="00BC7F1B">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BC7F1B" w:rsidRDefault="00BF5C6C" w:rsidP="00BC7F1B">
            <w:pPr>
              <w:spacing w:before="0" w:line="276" w:lineRule="auto"/>
              <w:jc w:val="center"/>
              <w:rPr>
                <w:rFonts w:cstheme="minorHAnsi"/>
                <w:szCs w:val="20"/>
              </w:rPr>
            </w:pPr>
          </w:p>
        </w:tc>
      </w:tr>
      <w:tr w:rsidR="00BF5C6C" w:rsidRPr="00BC7F1B" w14:paraId="03F5773A" w14:textId="77777777" w:rsidTr="00710677">
        <w:trPr>
          <w:jc w:val="center"/>
        </w:trPr>
        <w:tc>
          <w:tcPr>
            <w:tcW w:w="4059" w:type="dxa"/>
            <w:tcBorders>
              <w:top w:val="nil"/>
              <w:left w:val="nil"/>
              <w:bottom w:val="nil"/>
              <w:right w:val="nil"/>
            </w:tcBorders>
          </w:tcPr>
          <w:p w14:paraId="5EDB99C4" w14:textId="0862CA6A" w:rsidR="00BF5C6C" w:rsidRPr="00BC7F1B" w:rsidRDefault="00BF5C6C" w:rsidP="00BC7F1B">
            <w:pPr>
              <w:spacing w:before="0" w:line="276" w:lineRule="auto"/>
              <w:jc w:val="center"/>
              <w:rPr>
                <w:rFonts w:cstheme="minorHAnsi"/>
                <w:b/>
                <w:szCs w:val="20"/>
              </w:rPr>
            </w:pPr>
            <w:r w:rsidRPr="00BC7F1B">
              <w:rPr>
                <w:rFonts w:cstheme="minorHAnsi"/>
                <w:b/>
                <w:szCs w:val="20"/>
              </w:rPr>
              <w:t>miejscowość i data</w:t>
            </w:r>
          </w:p>
        </w:tc>
        <w:tc>
          <w:tcPr>
            <w:tcW w:w="4060" w:type="dxa"/>
            <w:tcBorders>
              <w:top w:val="nil"/>
              <w:left w:val="nil"/>
              <w:bottom w:val="nil"/>
              <w:right w:val="nil"/>
            </w:tcBorders>
          </w:tcPr>
          <w:p w14:paraId="29A6ED97" w14:textId="77777777" w:rsidR="00BF5C6C" w:rsidRPr="00BC7F1B" w:rsidRDefault="00BF5C6C" w:rsidP="00BC7F1B">
            <w:pPr>
              <w:spacing w:before="0" w:line="276" w:lineRule="auto"/>
              <w:jc w:val="center"/>
              <w:rPr>
                <w:rFonts w:cstheme="minorHAnsi"/>
                <w:b/>
                <w:szCs w:val="20"/>
              </w:rPr>
            </w:pPr>
            <w:r w:rsidRPr="00BC7F1B">
              <w:rPr>
                <w:rFonts w:cstheme="minorHAnsi"/>
                <w:b/>
                <w:szCs w:val="20"/>
              </w:rPr>
              <w:t>Pieczęć imienna i podpis przedstawiciela(i) Wykonawcy</w:t>
            </w:r>
          </w:p>
        </w:tc>
      </w:tr>
    </w:tbl>
    <w:p w14:paraId="79FE50FA" w14:textId="77777777" w:rsidR="00132250" w:rsidRPr="00BC7F1B" w:rsidRDefault="00132250" w:rsidP="00BC7F1B">
      <w:pPr>
        <w:tabs>
          <w:tab w:val="left" w:pos="709"/>
        </w:tabs>
        <w:spacing w:before="0" w:line="276" w:lineRule="auto"/>
        <w:rPr>
          <w:rFonts w:cstheme="minorHAnsi"/>
          <w:b/>
          <w:bCs/>
          <w:szCs w:val="20"/>
        </w:rPr>
      </w:pPr>
      <w:r w:rsidRPr="00BC7F1B">
        <w:rPr>
          <w:rFonts w:cstheme="minorHAnsi"/>
          <w:b/>
          <w:bCs/>
          <w:szCs w:val="20"/>
        </w:rPr>
        <w:br w:type="page"/>
      </w:r>
    </w:p>
    <w:p w14:paraId="2C7589F2" w14:textId="4EB2CDFC" w:rsidR="0068394D" w:rsidRPr="00BC7F1B" w:rsidRDefault="00610019" w:rsidP="00BC7F1B">
      <w:pPr>
        <w:pStyle w:val="Nagwek4"/>
        <w:spacing w:before="0" w:after="0" w:line="276" w:lineRule="auto"/>
        <w:jc w:val="both"/>
        <w:rPr>
          <w:rFonts w:cstheme="minorHAnsi"/>
          <w:b w:val="0"/>
          <w:sz w:val="20"/>
          <w:szCs w:val="20"/>
          <w:u w:val="single"/>
        </w:rPr>
      </w:pPr>
      <w:bookmarkStart w:id="20" w:name="_Ref87611323"/>
      <w:bookmarkStart w:id="21" w:name="_Toc113448203"/>
      <w:bookmarkStart w:id="22" w:name="_Toc382495771"/>
      <w:bookmarkStart w:id="23" w:name="_Toc389210259"/>
      <w:r w:rsidRPr="00BC7F1B">
        <w:rPr>
          <w:rFonts w:cstheme="minorHAnsi"/>
          <w:sz w:val="20"/>
          <w:szCs w:val="20"/>
          <w:u w:val="single"/>
        </w:rPr>
        <w:lastRenderedPageBreak/>
        <w:t xml:space="preserve">ZAŁĄCZNIK NR </w:t>
      </w:r>
      <w:r w:rsidR="00C925F7" w:rsidRPr="00BC7F1B">
        <w:rPr>
          <w:rFonts w:cstheme="minorHAnsi"/>
          <w:sz w:val="20"/>
          <w:szCs w:val="20"/>
          <w:u w:val="single"/>
        </w:rPr>
        <w:t>4</w:t>
      </w:r>
      <w:r w:rsidR="009E7AE2" w:rsidRPr="00BC7F1B">
        <w:rPr>
          <w:rFonts w:cstheme="minorHAnsi"/>
          <w:sz w:val="20"/>
          <w:szCs w:val="20"/>
          <w:u w:val="single"/>
        </w:rPr>
        <w:t>. OŚWIADCZENIE WYKONAWCY O ZACHOWANIU POUFNOŚCI</w:t>
      </w:r>
      <w:bookmarkEnd w:id="20"/>
      <w:bookmarkEnd w:id="21"/>
    </w:p>
    <w:bookmarkEnd w:id="22"/>
    <w:bookmarkEnd w:id="23"/>
    <w:p w14:paraId="3439DDF5" w14:textId="77777777" w:rsidR="00902182" w:rsidRPr="00BC7F1B" w:rsidRDefault="00902182" w:rsidP="00BC7F1B">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BC7F1B"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BC7F1B" w:rsidRDefault="00902182" w:rsidP="00BC7F1B">
            <w:pPr>
              <w:tabs>
                <w:tab w:val="left" w:pos="709"/>
              </w:tabs>
              <w:spacing w:before="0" w:line="276" w:lineRule="auto"/>
              <w:rPr>
                <w:rFonts w:cstheme="minorHAnsi"/>
                <w:b/>
                <w:bCs/>
                <w:szCs w:val="20"/>
              </w:rPr>
            </w:pPr>
          </w:p>
        </w:tc>
      </w:tr>
      <w:tr w:rsidR="00902182" w:rsidRPr="00BC7F1B"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BC7F1B" w:rsidRDefault="00296643" w:rsidP="00BC7F1B">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BC7F1B">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BC7F1B" w:rsidRDefault="00902182" w:rsidP="00BC7F1B">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BC7F1B" w:rsidRDefault="00902182" w:rsidP="00BC7F1B">
      <w:pPr>
        <w:tabs>
          <w:tab w:val="left" w:pos="709"/>
        </w:tabs>
        <w:spacing w:before="0" w:line="276" w:lineRule="auto"/>
        <w:rPr>
          <w:rFonts w:cstheme="minorHAnsi"/>
          <w:szCs w:val="20"/>
        </w:rPr>
      </w:pPr>
    </w:p>
    <w:p w14:paraId="3AA4C4BE" w14:textId="77777777" w:rsidR="00902182" w:rsidRPr="00BC7F1B" w:rsidRDefault="00902182" w:rsidP="00BC7F1B">
      <w:pPr>
        <w:tabs>
          <w:tab w:val="left" w:pos="709"/>
        </w:tabs>
        <w:spacing w:before="0" w:line="276" w:lineRule="auto"/>
        <w:rPr>
          <w:rFonts w:cstheme="minorHAnsi"/>
          <w:szCs w:val="20"/>
        </w:rPr>
      </w:pPr>
    </w:p>
    <w:p w14:paraId="5E1C867C" w14:textId="5EE50886" w:rsidR="00435628" w:rsidRPr="00BC7F1B" w:rsidRDefault="00902182" w:rsidP="00BC7F1B">
      <w:pPr>
        <w:tabs>
          <w:tab w:val="left" w:pos="709"/>
        </w:tabs>
        <w:spacing w:before="0" w:line="276" w:lineRule="auto"/>
        <w:jc w:val="center"/>
        <w:rPr>
          <w:rFonts w:cstheme="minorHAnsi"/>
          <w:b/>
          <w:szCs w:val="20"/>
        </w:rPr>
      </w:pPr>
      <w:r w:rsidRPr="00BC7F1B">
        <w:rPr>
          <w:rFonts w:cstheme="minorHAnsi"/>
          <w:b/>
          <w:szCs w:val="20"/>
        </w:rPr>
        <w:t>Oświadczenie Wykonawcy</w:t>
      </w:r>
      <w:r w:rsidR="008B5078" w:rsidRPr="00BC7F1B">
        <w:rPr>
          <w:rFonts w:cstheme="minorHAnsi"/>
          <w:b/>
          <w:szCs w:val="20"/>
        </w:rPr>
        <w:t xml:space="preserve"> o </w:t>
      </w:r>
      <w:r w:rsidRPr="00BC7F1B">
        <w:rPr>
          <w:rFonts w:cstheme="minorHAnsi"/>
          <w:b/>
          <w:szCs w:val="20"/>
        </w:rPr>
        <w:t>zachowaniu poufności</w:t>
      </w:r>
    </w:p>
    <w:p w14:paraId="1384ECED" w14:textId="2F8CC532" w:rsidR="00706896" w:rsidRPr="00BC7F1B" w:rsidRDefault="00706896" w:rsidP="00BC7F1B">
      <w:pPr>
        <w:tabs>
          <w:tab w:val="left" w:pos="709"/>
        </w:tabs>
        <w:spacing w:before="0" w:line="276" w:lineRule="auto"/>
        <w:jc w:val="center"/>
        <w:rPr>
          <w:rFonts w:cstheme="minorHAnsi"/>
          <w:b/>
          <w:szCs w:val="20"/>
        </w:rPr>
      </w:pPr>
    </w:p>
    <w:p w14:paraId="06F59D85" w14:textId="65730CBB" w:rsidR="006264D3" w:rsidRPr="00BC7F1B" w:rsidRDefault="000C0284" w:rsidP="00BC7F1B">
      <w:pPr>
        <w:tabs>
          <w:tab w:val="left" w:pos="709"/>
        </w:tabs>
        <w:spacing w:before="0" w:line="276" w:lineRule="auto"/>
        <w:jc w:val="center"/>
        <w:rPr>
          <w:rFonts w:cstheme="minorHAnsi"/>
          <w:b/>
          <w:bCs/>
          <w:color w:val="2E74B5"/>
          <w:szCs w:val="20"/>
        </w:rPr>
      </w:pPr>
      <w:r>
        <w:rPr>
          <w:rFonts w:cstheme="minorHAnsi"/>
          <w:b/>
          <w:bCs/>
          <w:color w:val="2E74B5"/>
          <w:szCs w:val="20"/>
        </w:rPr>
        <w:t>Stroje służbowe dla Pracowników BOK Enea Centrum Sp. z o.o.</w:t>
      </w:r>
    </w:p>
    <w:p w14:paraId="3EB2E3D0" w14:textId="77777777" w:rsidR="00640AAB" w:rsidRPr="00BC7F1B" w:rsidRDefault="00640AAB" w:rsidP="00BC7F1B">
      <w:pPr>
        <w:tabs>
          <w:tab w:val="left" w:pos="709"/>
        </w:tabs>
        <w:spacing w:before="0" w:line="276" w:lineRule="auto"/>
        <w:rPr>
          <w:rFonts w:cstheme="minorHAnsi"/>
          <w:b/>
          <w:bCs/>
          <w:szCs w:val="20"/>
          <w:u w:val="single"/>
        </w:rPr>
      </w:pPr>
    </w:p>
    <w:p w14:paraId="50DD1F47" w14:textId="70E07A4D" w:rsidR="00E70DD9" w:rsidRPr="00BC7F1B" w:rsidRDefault="00902182" w:rsidP="00BC7F1B">
      <w:pPr>
        <w:pStyle w:val="Tekstpodstawowy"/>
        <w:tabs>
          <w:tab w:val="left" w:pos="709"/>
        </w:tabs>
        <w:spacing w:after="0" w:line="276" w:lineRule="auto"/>
        <w:jc w:val="both"/>
        <w:rPr>
          <w:rFonts w:cstheme="minorHAnsi"/>
          <w:szCs w:val="20"/>
        </w:rPr>
      </w:pPr>
      <w:r w:rsidRPr="00BC7F1B">
        <w:rPr>
          <w:rFonts w:cstheme="minorHAnsi"/>
          <w:szCs w:val="20"/>
        </w:rPr>
        <w:t>Niniejszym oświadczam</w:t>
      </w:r>
      <w:r w:rsidR="00A57D9E" w:rsidRPr="00BC7F1B">
        <w:rPr>
          <w:rFonts w:cstheme="minorHAnsi"/>
          <w:szCs w:val="20"/>
        </w:rPr>
        <w:t>(-</w:t>
      </w:r>
      <w:r w:rsidRPr="00BC7F1B">
        <w:rPr>
          <w:rFonts w:cstheme="minorHAnsi"/>
          <w:szCs w:val="20"/>
        </w:rPr>
        <w:t>y</w:t>
      </w:r>
      <w:r w:rsidR="00A57D9E" w:rsidRPr="00BC7F1B">
        <w:rPr>
          <w:rFonts w:cstheme="minorHAnsi"/>
          <w:szCs w:val="20"/>
        </w:rPr>
        <w:t>)</w:t>
      </w:r>
      <w:r w:rsidRPr="00BC7F1B">
        <w:rPr>
          <w:rFonts w:cstheme="minorHAnsi"/>
          <w:szCs w:val="20"/>
        </w:rPr>
        <w:t xml:space="preserve"> że, zobowiązuj</w:t>
      </w:r>
      <w:r w:rsidR="00A57D9E" w:rsidRPr="00BC7F1B">
        <w:rPr>
          <w:rFonts w:cstheme="minorHAnsi"/>
          <w:szCs w:val="20"/>
        </w:rPr>
        <w:t>ę (-</w:t>
      </w:r>
      <w:proofErr w:type="spellStart"/>
      <w:r w:rsidR="00A57D9E" w:rsidRPr="00BC7F1B">
        <w:rPr>
          <w:rFonts w:cstheme="minorHAnsi"/>
          <w:szCs w:val="20"/>
        </w:rPr>
        <w:t>emy</w:t>
      </w:r>
      <w:proofErr w:type="spellEnd"/>
      <w:r w:rsidR="00A57D9E" w:rsidRPr="00BC7F1B">
        <w:rPr>
          <w:rFonts w:cstheme="minorHAnsi"/>
          <w:szCs w:val="20"/>
        </w:rPr>
        <w:t>)</w:t>
      </w:r>
      <w:r w:rsidRPr="00BC7F1B">
        <w:rPr>
          <w:rFonts w:cstheme="minorHAnsi"/>
          <w:szCs w:val="20"/>
        </w:rPr>
        <w:t xml:space="preserve"> się wszelkie informacje handlowe, przekazane lub udostępnione przez</w:t>
      </w:r>
      <w:r w:rsidR="009F1D50" w:rsidRPr="00BC7F1B">
        <w:rPr>
          <w:rFonts w:cstheme="minorHAnsi"/>
          <w:szCs w:val="20"/>
        </w:rPr>
        <w:t xml:space="preserve"> Zamawiającego</w:t>
      </w:r>
      <w:r w:rsidR="008D6DE2" w:rsidRPr="00BC7F1B">
        <w:rPr>
          <w:rFonts w:cstheme="minorHAnsi"/>
          <w:szCs w:val="20"/>
        </w:rPr>
        <w:t xml:space="preserve"> </w:t>
      </w:r>
      <w:r w:rsidRPr="00BC7F1B">
        <w:rPr>
          <w:rFonts w:cstheme="minorHAnsi"/>
          <w:szCs w:val="20"/>
        </w:rPr>
        <w:t>w ramach prowadzonego postępowania</w:t>
      </w:r>
      <w:r w:rsidR="008B5078" w:rsidRPr="00BC7F1B">
        <w:rPr>
          <w:rFonts w:cstheme="minorHAnsi"/>
          <w:szCs w:val="20"/>
        </w:rPr>
        <w:t xml:space="preserve"> o </w:t>
      </w:r>
      <w:r w:rsidR="00E70DD9" w:rsidRPr="00BC7F1B">
        <w:rPr>
          <w:rFonts w:cstheme="minorHAnsi"/>
          <w:szCs w:val="20"/>
        </w:rPr>
        <w:t>udzielenie zamówienia</w:t>
      </w:r>
      <w:r w:rsidRPr="00BC7F1B">
        <w:rPr>
          <w:rFonts w:cstheme="minorHAnsi"/>
          <w:szCs w:val="20"/>
        </w:rPr>
        <w:t xml:space="preserve">, wykorzystywać jedynie do celów </w:t>
      </w:r>
      <w:r w:rsidR="00E70DD9" w:rsidRPr="00BC7F1B">
        <w:rPr>
          <w:rFonts w:cstheme="minorHAnsi"/>
          <w:szCs w:val="20"/>
        </w:rPr>
        <w:t xml:space="preserve">uczestniczenia w niniejszym </w:t>
      </w:r>
      <w:r w:rsidRPr="00BC7F1B">
        <w:rPr>
          <w:rFonts w:cstheme="minorHAnsi"/>
          <w:szCs w:val="20"/>
        </w:rPr>
        <w:t>postępowani</w:t>
      </w:r>
      <w:r w:rsidR="00E70DD9" w:rsidRPr="00BC7F1B">
        <w:rPr>
          <w:rFonts w:cstheme="minorHAnsi"/>
          <w:szCs w:val="20"/>
        </w:rPr>
        <w:t>u</w:t>
      </w:r>
      <w:r w:rsidRPr="00BC7F1B">
        <w:rPr>
          <w:rFonts w:cstheme="minorHAnsi"/>
          <w:szCs w:val="20"/>
        </w:rPr>
        <w:t xml:space="preserve">, nie udostępniać osobom trzecim, nie publikować w jakiejkolwiek formie w całości </w:t>
      </w:r>
      <w:r w:rsidR="00E70DD9" w:rsidRPr="00BC7F1B">
        <w:rPr>
          <w:rFonts w:cstheme="minorHAnsi"/>
          <w:szCs w:val="20"/>
        </w:rPr>
        <w:t xml:space="preserve">ani w </w:t>
      </w:r>
      <w:r w:rsidRPr="00BC7F1B">
        <w:rPr>
          <w:rFonts w:cstheme="minorHAnsi"/>
          <w:szCs w:val="20"/>
        </w:rPr>
        <w:t xml:space="preserve">części, </w:t>
      </w:r>
      <w:r w:rsidR="00CF62AA" w:rsidRPr="00BC7F1B">
        <w:rPr>
          <w:rFonts w:cstheme="minorHAnsi"/>
          <w:szCs w:val="20"/>
        </w:rPr>
        <w:t xml:space="preserve">lecz je </w:t>
      </w:r>
      <w:r w:rsidRPr="00BC7F1B">
        <w:rPr>
          <w:rFonts w:cstheme="minorHAnsi"/>
          <w:szCs w:val="20"/>
        </w:rPr>
        <w:t>zabezpieczać</w:t>
      </w:r>
      <w:r w:rsidR="00CF62AA" w:rsidRPr="00BC7F1B">
        <w:rPr>
          <w:rFonts w:cstheme="minorHAnsi"/>
          <w:szCs w:val="20"/>
        </w:rPr>
        <w:t xml:space="preserve"> i</w:t>
      </w:r>
      <w:r w:rsidRPr="00BC7F1B">
        <w:rPr>
          <w:rFonts w:cstheme="minorHAnsi"/>
          <w:szCs w:val="20"/>
        </w:rPr>
        <w:t xml:space="preserve"> chronić </w:t>
      </w:r>
      <w:r w:rsidR="00CF62AA" w:rsidRPr="00BC7F1B">
        <w:rPr>
          <w:rFonts w:cstheme="minorHAnsi"/>
          <w:szCs w:val="20"/>
        </w:rPr>
        <w:t xml:space="preserve">przed ujawnieniem. Ponadto zobowiązujemy się je </w:t>
      </w:r>
      <w:r w:rsidRPr="00BC7F1B">
        <w:rPr>
          <w:rFonts w:cstheme="minorHAnsi"/>
          <w:szCs w:val="20"/>
        </w:rPr>
        <w:t>zniszczyć, wraz</w:t>
      </w:r>
      <w:r w:rsidR="008B5078" w:rsidRPr="00BC7F1B">
        <w:rPr>
          <w:rFonts w:cstheme="minorHAnsi"/>
          <w:szCs w:val="20"/>
        </w:rPr>
        <w:t xml:space="preserve"> z </w:t>
      </w:r>
      <w:r w:rsidRPr="00BC7F1B">
        <w:rPr>
          <w:rFonts w:cstheme="minorHAnsi"/>
          <w:szCs w:val="20"/>
        </w:rPr>
        <w:t>koniecznością trwałego usunięcia</w:t>
      </w:r>
      <w:r w:rsidR="008B5078" w:rsidRPr="00BC7F1B">
        <w:rPr>
          <w:rFonts w:cstheme="minorHAnsi"/>
          <w:szCs w:val="20"/>
        </w:rPr>
        <w:t xml:space="preserve"> z </w:t>
      </w:r>
      <w:r w:rsidRPr="00BC7F1B">
        <w:rPr>
          <w:rFonts w:cstheme="minorHAnsi"/>
          <w:szCs w:val="20"/>
        </w:rPr>
        <w:t xml:space="preserve">systemów informatycznych, natychmiast po </w:t>
      </w:r>
      <w:r w:rsidR="00CF62AA" w:rsidRPr="00BC7F1B">
        <w:rPr>
          <w:rFonts w:cstheme="minorHAnsi"/>
          <w:szCs w:val="20"/>
        </w:rPr>
        <w:t xml:space="preserve">zakończeniu </w:t>
      </w:r>
      <w:r w:rsidRPr="00BC7F1B">
        <w:rPr>
          <w:rFonts w:cstheme="minorHAnsi"/>
          <w:szCs w:val="20"/>
        </w:rPr>
        <w:t>niniejszego postępowania</w:t>
      </w:r>
      <w:r w:rsidR="00CF62AA" w:rsidRPr="00BC7F1B">
        <w:rPr>
          <w:rFonts w:cstheme="minorHAnsi"/>
          <w:szCs w:val="20"/>
        </w:rPr>
        <w:t>, chyba, że nasza oferta zostanie wybrana</w:t>
      </w:r>
      <w:r w:rsidR="00E70DD9" w:rsidRPr="00BC7F1B">
        <w:rPr>
          <w:rFonts w:cstheme="minorHAnsi"/>
          <w:szCs w:val="20"/>
        </w:rPr>
        <w:t xml:space="preserve"> i Zamawiający </w:t>
      </w:r>
      <w:r w:rsidR="00C874BF" w:rsidRPr="00BC7F1B">
        <w:rPr>
          <w:rFonts w:cstheme="minorHAnsi"/>
          <w:szCs w:val="20"/>
        </w:rPr>
        <w:t xml:space="preserve">pisemnie </w:t>
      </w:r>
      <w:r w:rsidR="00E70DD9" w:rsidRPr="00BC7F1B">
        <w:rPr>
          <w:rFonts w:cstheme="minorHAnsi"/>
          <w:szCs w:val="20"/>
        </w:rPr>
        <w:t>zwolni nas</w:t>
      </w:r>
      <w:r w:rsidR="008B5078" w:rsidRPr="00BC7F1B">
        <w:rPr>
          <w:rFonts w:cstheme="minorHAnsi"/>
          <w:szCs w:val="20"/>
        </w:rPr>
        <w:t xml:space="preserve"> z </w:t>
      </w:r>
      <w:r w:rsidR="00E70DD9" w:rsidRPr="00BC7F1B">
        <w:rPr>
          <w:rFonts w:cstheme="minorHAnsi"/>
          <w:szCs w:val="20"/>
        </w:rPr>
        <w:t>tego obowiązku</w:t>
      </w:r>
      <w:r w:rsidR="009C5473" w:rsidRPr="00BC7F1B">
        <w:rPr>
          <w:rFonts w:cstheme="minorHAnsi"/>
          <w:szCs w:val="20"/>
        </w:rPr>
        <w:t>.</w:t>
      </w:r>
    </w:p>
    <w:p w14:paraId="4E05CD12" w14:textId="77777777" w:rsidR="00E70DD9" w:rsidRPr="00BC7F1B" w:rsidRDefault="00E70DD9" w:rsidP="00BC7F1B">
      <w:pPr>
        <w:pStyle w:val="Tekstpodstawowy"/>
        <w:tabs>
          <w:tab w:val="left" w:pos="709"/>
        </w:tabs>
        <w:spacing w:after="0" w:line="276" w:lineRule="auto"/>
        <w:jc w:val="both"/>
        <w:rPr>
          <w:rFonts w:cstheme="minorHAnsi"/>
          <w:szCs w:val="20"/>
        </w:rPr>
      </w:pPr>
    </w:p>
    <w:p w14:paraId="4F99030E" w14:textId="77777777" w:rsidR="00435628" w:rsidRPr="00BC7F1B" w:rsidRDefault="00E70DD9" w:rsidP="00BC7F1B">
      <w:pPr>
        <w:pStyle w:val="Tekstpodstawowy"/>
        <w:tabs>
          <w:tab w:val="left" w:pos="709"/>
        </w:tabs>
        <w:spacing w:after="0" w:line="276" w:lineRule="auto"/>
        <w:jc w:val="both"/>
        <w:rPr>
          <w:rFonts w:cstheme="minorHAnsi"/>
          <w:szCs w:val="20"/>
        </w:rPr>
      </w:pPr>
      <w:r w:rsidRPr="00BC7F1B">
        <w:rPr>
          <w:rFonts w:cstheme="minorHAnsi"/>
          <w:szCs w:val="20"/>
        </w:rPr>
        <w:t>Obowiązki te mają charakter bezterminowy.</w:t>
      </w:r>
    </w:p>
    <w:p w14:paraId="3C170FEB" w14:textId="77777777" w:rsidR="00902182" w:rsidRPr="00BC7F1B" w:rsidRDefault="00902182" w:rsidP="00BC7F1B">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BC7F1B"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BC7F1B" w:rsidRDefault="00BF5C6C" w:rsidP="00BC7F1B">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BC7F1B" w:rsidRDefault="00BF5C6C" w:rsidP="00BC7F1B">
            <w:pPr>
              <w:tabs>
                <w:tab w:val="left" w:pos="709"/>
              </w:tabs>
              <w:spacing w:before="0" w:line="276" w:lineRule="auto"/>
              <w:rPr>
                <w:rFonts w:cstheme="minorHAnsi"/>
                <w:szCs w:val="20"/>
              </w:rPr>
            </w:pPr>
          </w:p>
        </w:tc>
      </w:tr>
      <w:tr w:rsidR="00BF5C6C" w:rsidRPr="00BC7F1B" w14:paraId="3CC09CE6" w14:textId="77777777" w:rsidTr="00902182">
        <w:trPr>
          <w:jc w:val="center"/>
        </w:trPr>
        <w:tc>
          <w:tcPr>
            <w:tcW w:w="4059" w:type="dxa"/>
            <w:tcBorders>
              <w:top w:val="nil"/>
              <w:left w:val="nil"/>
              <w:bottom w:val="nil"/>
              <w:right w:val="nil"/>
            </w:tcBorders>
          </w:tcPr>
          <w:p w14:paraId="728511B4" w14:textId="77DEE70F" w:rsidR="00BF5C6C" w:rsidRPr="00BC7F1B" w:rsidRDefault="00BF5C6C" w:rsidP="00BC7F1B">
            <w:pPr>
              <w:tabs>
                <w:tab w:val="left" w:pos="709"/>
              </w:tabs>
              <w:spacing w:before="0" w:line="276" w:lineRule="auto"/>
              <w:jc w:val="center"/>
              <w:rPr>
                <w:rFonts w:cstheme="minorHAnsi"/>
                <w:b/>
                <w:szCs w:val="20"/>
              </w:rPr>
            </w:pPr>
            <w:r w:rsidRPr="00BC7F1B">
              <w:rPr>
                <w:rFonts w:cstheme="minorHAnsi"/>
                <w:b/>
                <w:szCs w:val="20"/>
              </w:rPr>
              <w:t>miejscowość i data</w:t>
            </w:r>
          </w:p>
        </w:tc>
        <w:tc>
          <w:tcPr>
            <w:tcW w:w="4060" w:type="dxa"/>
            <w:tcBorders>
              <w:top w:val="nil"/>
              <w:left w:val="nil"/>
              <w:bottom w:val="nil"/>
              <w:right w:val="nil"/>
            </w:tcBorders>
          </w:tcPr>
          <w:p w14:paraId="760519ED" w14:textId="3B950F09" w:rsidR="00BF5C6C" w:rsidRPr="00BC7F1B" w:rsidRDefault="00BF5C6C" w:rsidP="00BC7F1B">
            <w:pPr>
              <w:tabs>
                <w:tab w:val="left" w:pos="709"/>
              </w:tabs>
              <w:spacing w:before="0" w:line="276" w:lineRule="auto"/>
              <w:jc w:val="center"/>
              <w:rPr>
                <w:rFonts w:cstheme="minorHAnsi"/>
                <w:b/>
                <w:szCs w:val="20"/>
              </w:rPr>
            </w:pPr>
            <w:r w:rsidRPr="00BC7F1B">
              <w:rPr>
                <w:rFonts w:cstheme="minorHAnsi"/>
                <w:b/>
                <w:szCs w:val="20"/>
              </w:rPr>
              <w:t>Pieczęć imienna i podpis przedstawiciela(i) Wykonawcy</w:t>
            </w:r>
          </w:p>
        </w:tc>
      </w:tr>
    </w:tbl>
    <w:p w14:paraId="15A22B7B" w14:textId="77777777" w:rsidR="00B26772" w:rsidRPr="00BC7F1B" w:rsidRDefault="00B26772" w:rsidP="00BC7F1B">
      <w:pPr>
        <w:spacing w:before="0" w:line="276" w:lineRule="auto"/>
        <w:jc w:val="left"/>
        <w:rPr>
          <w:rFonts w:cstheme="minorHAnsi"/>
          <w:b/>
          <w:bCs/>
          <w:szCs w:val="20"/>
          <w:u w:val="single"/>
        </w:rPr>
      </w:pPr>
      <w:bookmarkStart w:id="24" w:name="_Toc391542381"/>
      <w:bookmarkStart w:id="25" w:name="_Toc488932036"/>
      <w:bookmarkStart w:id="26" w:name="_Toc515869755"/>
      <w:bookmarkStart w:id="27" w:name="_Toc517953631"/>
      <w:bookmarkStart w:id="28" w:name="_Toc517957737"/>
      <w:bookmarkStart w:id="29" w:name="_Toc521672403"/>
      <w:bookmarkStart w:id="30" w:name="_Toc522865033"/>
      <w:bookmarkStart w:id="31" w:name="_Toc527449995"/>
      <w:bookmarkStart w:id="32" w:name="_Toc354166"/>
      <w:r w:rsidRPr="00BC7F1B">
        <w:rPr>
          <w:rFonts w:cstheme="minorHAnsi"/>
          <w:szCs w:val="20"/>
          <w:u w:val="single"/>
        </w:rPr>
        <w:br w:type="page"/>
      </w:r>
    </w:p>
    <w:p w14:paraId="5031FCE7" w14:textId="02FD8772" w:rsidR="000671B8" w:rsidRPr="00BC7F1B" w:rsidRDefault="009E7AE2" w:rsidP="00BC7F1B">
      <w:pPr>
        <w:pStyle w:val="Nagwek4"/>
        <w:spacing w:before="0" w:after="0" w:line="276" w:lineRule="auto"/>
        <w:jc w:val="both"/>
        <w:rPr>
          <w:rFonts w:cstheme="minorHAnsi"/>
          <w:sz w:val="20"/>
          <w:szCs w:val="20"/>
          <w:u w:val="single"/>
        </w:rPr>
      </w:pPr>
      <w:bookmarkStart w:id="33" w:name="_Ref87611334"/>
      <w:bookmarkStart w:id="34" w:name="_Toc113448204"/>
      <w:r w:rsidRPr="00BC7F1B">
        <w:rPr>
          <w:rFonts w:cstheme="minorHAnsi"/>
          <w:sz w:val="20"/>
          <w:szCs w:val="20"/>
          <w:u w:val="single"/>
        </w:rPr>
        <w:lastRenderedPageBreak/>
        <w:t xml:space="preserve">ZAŁĄCZNIK </w:t>
      </w:r>
      <w:r w:rsidR="00610019" w:rsidRPr="00BC7F1B">
        <w:rPr>
          <w:rFonts w:cstheme="minorHAnsi"/>
          <w:sz w:val="20"/>
          <w:szCs w:val="20"/>
          <w:u w:val="single"/>
        </w:rPr>
        <w:t xml:space="preserve">NR </w:t>
      </w:r>
      <w:r w:rsidR="00C925F7" w:rsidRPr="00BC7F1B">
        <w:rPr>
          <w:rFonts w:cstheme="minorHAnsi"/>
          <w:sz w:val="20"/>
          <w:szCs w:val="20"/>
          <w:u w:val="single"/>
        </w:rPr>
        <w:t>5</w:t>
      </w:r>
      <w:r w:rsidRPr="00BC7F1B">
        <w:rPr>
          <w:rFonts w:cstheme="minorHAnsi"/>
          <w:sz w:val="20"/>
          <w:szCs w:val="20"/>
          <w:u w:val="single"/>
        </w:rPr>
        <w:t>. INFORMACJA O ADMINISTRATORZE DANYCH OSOBOWYCH</w:t>
      </w:r>
      <w:bookmarkEnd w:id="33"/>
      <w:bookmarkEnd w:id="34"/>
    </w:p>
    <w:p w14:paraId="190D8044" w14:textId="77777777" w:rsidR="00973864" w:rsidRPr="00BC7F1B" w:rsidRDefault="00973864" w:rsidP="00BC7F1B">
      <w:pPr>
        <w:spacing w:before="0" w:line="276" w:lineRule="auto"/>
        <w:rPr>
          <w:rFonts w:cstheme="minorHAnsi"/>
          <w:szCs w:val="20"/>
        </w:rPr>
      </w:pPr>
    </w:p>
    <w:p w14:paraId="5F7D8EE3" w14:textId="56FE5D17" w:rsidR="00B51AAB" w:rsidRPr="00BC7F1B" w:rsidRDefault="00C925F7" w:rsidP="00BC7F1B">
      <w:pPr>
        <w:pStyle w:val="Akapitzlist"/>
        <w:numPr>
          <w:ilvl w:val="0"/>
          <w:numId w:val="40"/>
        </w:numPr>
        <w:jc w:val="both"/>
        <w:rPr>
          <w:rFonts w:asciiTheme="minorHAnsi" w:hAnsiTheme="minorHAnsi" w:cstheme="minorHAnsi"/>
          <w:szCs w:val="20"/>
        </w:rPr>
      </w:pPr>
      <w:bookmarkStart w:id="35" w:name="_Toc38348581"/>
      <w:r w:rsidRPr="00BC7F1B">
        <w:rPr>
          <w:rFonts w:asciiTheme="minorHAnsi" w:hAnsiTheme="minorHAnsi" w:cstheme="minorHAnsi"/>
          <w:szCs w:val="20"/>
        </w:rPr>
        <w:t>Administratorem Pana/Pani danych osobowych jest</w:t>
      </w:r>
      <w:r w:rsidR="005A3549" w:rsidRPr="00BC7F1B">
        <w:rPr>
          <w:rFonts w:asciiTheme="minorHAnsi" w:hAnsiTheme="minorHAnsi" w:cstheme="minorHAnsi"/>
          <w:szCs w:val="20"/>
        </w:rPr>
        <w:t xml:space="preserve"> ENEA Centrum sp. z o.o., Pl. Władysława Andersa 7, </w:t>
      </w:r>
      <w:r w:rsidR="005A3549" w:rsidRPr="00BC7F1B">
        <w:rPr>
          <w:rFonts w:asciiTheme="minorHAnsi" w:hAnsiTheme="minorHAnsi" w:cstheme="minorHAnsi"/>
          <w:szCs w:val="20"/>
        </w:rPr>
        <w:br/>
        <w:t>61-894 Poznań KRS 0000477231, NIP 7770002843, REGON 630770227,  (dalej: Administrator).</w:t>
      </w:r>
    </w:p>
    <w:p w14:paraId="23774858" w14:textId="5DAF4138" w:rsidR="00B51AAB" w:rsidRPr="00BC7F1B" w:rsidRDefault="00B51AAB" w:rsidP="00BC7F1B">
      <w:pPr>
        <w:pStyle w:val="Akapitzlist"/>
        <w:numPr>
          <w:ilvl w:val="0"/>
          <w:numId w:val="40"/>
        </w:numPr>
        <w:jc w:val="both"/>
        <w:rPr>
          <w:rFonts w:asciiTheme="minorHAnsi" w:hAnsiTheme="minorHAnsi" w:cstheme="minorHAnsi"/>
          <w:szCs w:val="20"/>
        </w:rPr>
      </w:pPr>
      <w:r w:rsidRPr="00BC7F1B">
        <w:rPr>
          <w:rFonts w:asciiTheme="minorHAnsi" w:hAnsiTheme="minorHAnsi" w:cstheme="minorHAnsi"/>
          <w:szCs w:val="20"/>
        </w:rPr>
        <w:t xml:space="preserve">We wszystkich sprawach związanych z ochroną i przetwarzaniem danych osobowych można kontaktować się z Inspektorem Ochrony Danych </w:t>
      </w:r>
      <w:r w:rsidR="005A3549" w:rsidRPr="00BC7F1B">
        <w:rPr>
          <w:rFonts w:asciiTheme="minorHAnsi" w:hAnsiTheme="minorHAnsi" w:cstheme="minorHAnsi"/>
          <w:szCs w:val="20"/>
        </w:rPr>
        <w:t xml:space="preserve">ENEA Centrum sp. z o.o. </w:t>
      </w:r>
      <w:r w:rsidRPr="00BC7F1B">
        <w:rPr>
          <w:rFonts w:asciiTheme="minorHAnsi" w:hAnsiTheme="minorHAnsi" w:cstheme="minorHAnsi"/>
          <w:szCs w:val="20"/>
        </w:rPr>
        <w:t xml:space="preserve">mailowo: </w:t>
      </w:r>
      <w:hyperlink r:id="rId14" w:history="1">
        <w:r w:rsidR="002F4348" w:rsidRPr="00BC7F1B">
          <w:rPr>
            <w:rStyle w:val="Hipercze"/>
            <w:rFonts w:asciiTheme="minorHAnsi" w:hAnsiTheme="minorHAnsi" w:cstheme="minorHAnsi"/>
            <w:szCs w:val="20"/>
          </w:rPr>
          <w:t>ecn.iod@enea.pl</w:t>
        </w:r>
      </w:hyperlink>
      <w:r w:rsidR="002F4348" w:rsidRPr="00BC7F1B">
        <w:rPr>
          <w:rFonts w:asciiTheme="minorHAnsi" w:hAnsiTheme="minorHAnsi" w:cstheme="minorHAnsi"/>
          <w:szCs w:val="20"/>
        </w:rPr>
        <w:t xml:space="preserve"> </w:t>
      </w:r>
    </w:p>
    <w:p w14:paraId="6C126490" w14:textId="18AC45CE" w:rsidR="00C925F7" w:rsidRPr="00BC7F1B" w:rsidRDefault="00C925F7" w:rsidP="00BC7F1B">
      <w:pPr>
        <w:pStyle w:val="Akapitzlist"/>
        <w:numPr>
          <w:ilvl w:val="0"/>
          <w:numId w:val="40"/>
        </w:numPr>
        <w:jc w:val="both"/>
        <w:rPr>
          <w:rFonts w:asciiTheme="minorHAnsi" w:hAnsiTheme="minorHAnsi" w:cstheme="minorHAnsi"/>
          <w:szCs w:val="20"/>
        </w:rPr>
      </w:pPr>
      <w:r w:rsidRPr="00BC7F1B">
        <w:rPr>
          <w:rFonts w:asciiTheme="minorHAnsi" w:hAnsiTheme="minorHAnsi" w:cstheme="minorHAnsi"/>
          <w:szCs w:val="20"/>
        </w:rPr>
        <w:t>Pana/Pani dane osobowe przetwarzane będą w celu uczestniczenia w postępowaniu pn.</w:t>
      </w:r>
      <w:r w:rsidR="000C2361" w:rsidRPr="00BC7F1B">
        <w:rPr>
          <w:rFonts w:asciiTheme="minorHAnsi" w:hAnsiTheme="minorHAnsi" w:cstheme="minorHAnsi"/>
          <w:szCs w:val="20"/>
        </w:rPr>
        <w:t xml:space="preserve"> </w:t>
      </w:r>
      <w:r w:rsidR="00B51AAB" w:rsidRPr="00BC7F1B">
        <w:rPr>
          <w:rFonts w:asciiTheme="minorHAnsi" w:hAnsiTheme="minorHAnsi" w:cstheme="minorHAnsi"/>
          <w:b/>
          <w:bCs/>
          <w:color w:val="0070C0"/>
          <w:szCs w:val="20"/>
        </w:rPr>
        <w:br/>
      </w:r>
      <w:r w:rsidR="000C0284">
        <w:rPr>
          <w:rFonts w:asciiTheme="minorHAnsi" w:hAnsiTheme="minorHAnsi" w:cstheme="minorHAnsi"/>
          <w:b/>
          <w:bCs/>
          <w:color w:val="0070C0"/>
          <w:szCs w:val="20"/>
        </w:rPr>
        <w:t>Stroje służbowe dla Pracowników BOK Enea Centrum Sp. z o.o.</w:t>
      </w:r>
      <w:r w:rsidR="000C2361" w:rsidRPr="00BC7F1B">
        <w:rPr>
          <w:rFonts w:asciiTheme="minorHAnsi" w:hAnsiTheme="minorHAnsi" w:cstheme="minorHAnsi"/>
          <w:b/>
          <w:bCs/>
          <w:color w:val="0070C0"/>
          <w:szCs w:val="20"/>
        </w:rPr>
        <w:t xml:space="preserve"> </w:t>
      </w:r>
      <w:r w:rsidRPr="00BC7F1B">
        <w:rPr>
          <w:rFonts w:asciiTheme="minorHAnsi" w:hAnsiTheme="minorHAnsi" w:cstheme="minorHAnsi"/>
          <w:szCs w:val="20"/>
        </w:rPr>
        <w:t>oraz po jego zakończeniu w celu realizacji usługi</w:t>
      </w:r>
      <w:r w:rsidRPr="00BC7F1B">
        <w:rPr>
          <w:rFonts w:asciiTheme="minorHAnsi" w:hAnsiTheme="minorHAnsi" w:cstheme="minorHAnsi"/>
          <w:b/>
          <w:szCs w:val="20"/>
        </w:rPr>
        <w:t xml:space="preserve"> </w:t>
      </w:r>
      <w:r w:rsidRPr="00BC7F1B">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BC7F1B">
        <w:rPr>
          <w:rFonts w:asciiTheme="minorHAnsi" w:hAnsiTheme="minorHAnsi" w:cstheme="minorHAnsi"/>
          <w:b/>
          <w:szCs w:val="20"/>
        </w:rPr>
        <w:t>RODO</w:t>
      </w:r>
      <w:r w:rsidRPr="00BC7F1B">
        <w:rPr>
          <w:rFonts w:asciiTheme="minorHAnsi" w:hAnsiTheme="minorHAnsi" w:cstheme="minorHAnsi"/>
          <w:szCs w:val="20"/>
        </w:rPr>
        <w:t xml:space="preserve">). </w:t>
      </w:r>
    </w:p>
    <w:p w14:paraId="18A8E97E" w14:textId="77777777" w:rsidR="00C925F7" w:rsidRPr="00BC7F1B" w:rsidRDefault="00C925F7" w:rsidP="00BC7F1B">
      <w:pPr>
        <w:pStyle w:val="Akapitzlist"/>
        <w:numPr>
          <w:ilvl w:val="0"/>
          <w:numId w:val="40"/>
        </w:numPr>
        <w:jc w:val="both"/>
        <w:rPr>
          <w:rFonts w:asciiTheme="minorHAnsi" w:hAnsiTheme="minorHAnsi" w:cstheme="minorHAnsi"/>
          <w:szCs w:val="20"/>
        </w:rPr>
      </w:pPr>
      <w:r w:rsidRPr="00BC7F1B">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BC7F1B" w:rsidRDefault="00C925F7" w:rsidP="00BC7F1B">
      <w:pPr>
        <w:pStyle w:val="Akapitzlist"/>
        <w:numPr>
          <w:ilvl w:val="0"/>
          <w:numId w:val="40"/>
        </w:numPr>
        <w:ind w:left="357" w:hanging="357"/>
        <w:jc w:val="both"/>
        <w:rPr>
          <w:rFonts w:asciiTheme="minorHAnsi" w:hAnsiTheme="minorHAnsi" w:cstheme="minorHAnsi"/>
          <w:szCs w:val="20"/>
        </w:rPr>
      </w:pPr>
      <w:r w:rsidRPr="00BC7F1B">
        <w:rPr>
          <w:rFonts w:asciiTheme="minorHAnsi" w:hAnsiTheme="minorHAnsi" w:cstheme="minorHAnsi"/>
          <w:szCs w:val="20"/>
        </w:rPr>
        <w:t>Administrator może ujawnić Pana/Pani dane osobowe podmiotom z grupy kapitałowej ENEA.</w:t>
      </w:r>
    </w:p>
    <w:p w14:paraId="0E2BF119" w14:textId="77777777" w:rsidR="00C925F7" w:rsidRPr="00BC7F1B" w:rsidRDefault="00C925F7" w:rsidP="00BC7F1B">
      <w:pPr>
        <w:pStyle w:val="Akapitzlist"/>
        <w:ind w:left="357"/>
        <w:jc w:val="both"/>
        <w:rPr>
          <w:rFonts w:asciiTheme="minorHAnsi" w:hAnsiTheme="minorHAnsi" w:cstheme="minorHAnsi"/>
          <w:szCs w:val="20"/>
        </w:rPr>
      </w:pPr>
      <w:r w:rsidRPr="00BC7F1B">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BC7F1B" w:rsidRDefault="00C925F7" w:rsidP="00BC7F1B">
      <w:pPr>
        <w:pStyle w:val="Akapitzlist"/>
        <w:ind w:left="357"/>
        <w:jc w:val="both"/>
        <w:rPr>
          <w:rFonts w:asciiTheme="minorHAnsi" w:hAnsiTheme="minorHAnsi" w:cstheme="minorHAnsi"/>
          <w:szCs w:val="20"/>
        </w:rPr>
      </w:pPr>
      <w:r w:rsidRPr="00BC7F1B">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7F2D134B" w:rsidR="00C925F7" w:rsidRPr="00BC7F1B" w:rsidRDefault="00C925F7" w:rsidP="00BC7F1B">
      <w:pPr>
        <w:pStyle w:val="Akapitzlist"/>
        <w:numPr>
          <w:ilvl w:val="0"/>
          <w:numId w:val="40"/>
        </w:numPr>
        <w:jc w:val="both"/>
        <w:rPr>
          <w:rFonts w:asciiTheme="minorHAnsi" w:hAnsiTheme="minorHAnsi" w:cstheme="minorHAnsi"/>
          <w:b/>
          <w:szCs w:val="20"/>
        </w:rPr>
      </w:pPr>
      <w:r w:rsidRPr="00BC7F1B">
        <w:rPr>
          <w:rFonts w:asciiTheme="minorHAnsi" w:hAnsiTheme="minorHAnsi" w:cstheme="minorHAnsi"/>
          <w:szCs w:val="20"/>
        </w:rPr>
        <w:t>Pani/Pana dane osobowe będą przechowywane do czasu wyboru wykonawcy w postępowaniu pn.</w:t>
      </w:r>
      <w:r w:rsidR="008B7501" w:rsidRPr="00BC7F1B">
        <w:rPr>
          <w:rFonts w:asciiTheme="minorHAnsi" w:hAnsiTheme="minorHAnsi" w:cstheme="minorHAnsi"/>
          <w:b/>
          <w:bCs/>
          <w:color w:val="0070C0"/>
          <w:szCs w:val="20"/>
        </w:rPr>
        <w:t xml:space="preserve"> </w:t>
      </w:r>
      <w:r w:rsidR="00B51AAB" w:rsidRPr="00BC7F1B">
        <w:rPr>
          <w:rFonts w:asciiTheme="minorHAnsi" w:hAnsiTheme="minorHAnsi" w:cstheme="minorHAnsi"/>
          <w:b/>
          <w:bCs/>
          <w:color w:val="0070C0"/>
          <w:szCs w:val="20"/>
        </w:rPr>
        <w:br/>
      </w:r>
      <w:r w:rsidR="000C0284">
        <w:rPr>
          <w:rFonts w:asciiTheme="minorHAnsi" w:hAnsiTheme="minorHAnsi" w:cstheme="minorHAnsi"/>
          <w:b/>
          <w:bCs/>
          <w:color w:val="0070C0"/>
          <w:szCs w:val="20"/>
        </w:rPr>
        <w:t>Stroje służbowe dla Pracowników BOK Enea Centrum Sp. z o.o.</w:t>
      </w:r>
      <w:r w:rsidR="000C2361" w:rsidRPr="00BC7F1B">
        <w:rPr>
          <w:rFonts w:asciiTheme="minorHAnsi" w:hAnsiTheme="minorHAnsi" w:cstheme="minorHAnsi"/>
          <w:b/>
          <w:bCs/>
          <w:color w:val="0070C0"/>
          <w:szCs w:val="20"/>
        </w:rPr>
        <w:t xml:space="preserve"> </w:t>
      </w:r>
      <w:r w:rsidRPr="00BC7F1B">
        <w:rPr>
          <w:rFonts w:asciiTheme="minorHAnsi" w:hAnsiTheme="minorHAnsi" w:cstheme="minorHAnsi"/>
          <w:szCs w:val="20"/>
        </w:rPr>
        <w:t>Po zakończeniu postępowania</w:t>
      </w:r>
      <w:r w:rsidR="0007204A" w:rsidRPr="00BC7F1B">
        <w:rPr>
          <w:rFonts w:asciiTheme="minorHAnsi" w:hAnsiTheme="minorHAnsi" w:cstheme="minorHAnsi"/>
          <w:szCs w:val="20"/>
        </w:rPr>
        <w:t xml:space="preserve"> </w:t>
      </w:r>
      <w:r w:rsidRPr="00BC7F1B">
        <w:rPr>
          <w:rFonts w:asciiTheme="minorHAnsi" w:hAnsiTheme="minorHAnsi" w:cstheme="minorHAnsi"/>
          <w:szCs w:val="20"/>
        </w:rPr>
        <w:t>przez czas trwania umowy oraz czas niezbędny do dochodzenia e</w:t>
      </w:r>
      <w:r w:rsidR="00B51AAB" w:rsidRPr="00BC7F1B">
        <w:rPr>
          <w:rFonts w:asciiTheme="minorHAnsi" w:hAnsiTheme="minorHAnsi" w:cstheme="minorHAnsi"/>
          <w:szCs w:val="20"/>
        </w:rPr>
        <w:t>wentualnych roszczeń, zgodnie z </w:t>
      </w:r>
      <w:r w:rsidRPr="00BC7F1B">
        <w:rPr>
          <w:rFonts w:asciiTheme="minorHAnsi" w:hAnsiTheme="minorHAnsi" w:cstheme="minorHAnsi"/>
          <w:szCs w:val="20"/>
        </w:rPr>
        <w:t xml:space="preserve">obowiązującymi przepisami. </w:t>
      </w:r>
    </w:p>
    <w:p w14:paraId="77658CFD" w14:textId="77777777" w:rsidR="00C925F7" w:rsidRPr="00BC7F1B" w:rsidRDefault="00C925F7" w:rsidP="00BC7F1B">
      <w:pPr>
        <w:pStyle w:val="Akapitzlist"/>
        <w:numPr>
          <w:ilvl w:val="0"/>
          <w:numId w:val="40"/>
        </w:numPr>
        <w:jc w:val="both"/>
        <w:rPr>
          <w:rFonts w:asciiTheme="minorHAnsi" w:hAnsiTheme="minorHAnsi" w:cstheme="minorHAnsi"/>
          <w:szCs w:val="20"/>
        </w:rPr>
      </w:pPr>
      <w:r w:rsidRPr="00BC7F1B">
        <w:rPr>
          <w:rFonts w:asciiTheme="minorHAnsi" w:hAnsiTheme="minorHAnsi" w:cstheme="minorHAnsi"/>
          <w:szCs w:val="20"/>
        </w:rPr>
        <w:t xml:space="preserve">Posiada Pan/Pani prawo żądania: </w:t>
      </w:r>
    </w:p>
    <w:p w14:paraId="0DDEBF26" w14:textId="77777777" w:rsidR="00C925F7" w:rsidRPr="00BC7F1B" w:rsidRDefault="00C925F7" w:rsidP="00BC7F1B">
      <w:pPr>
        <w:pStyle w:val="Akapitzlist"/>
        <w:numPr>
          <w:ilvl w:val="0"/>
          <w:numId w:val="41"/>
        </w:numPr>
        <w:jc w:val="both"/>
        <w:rPr>
          <w:rFonts w:asciiTheme="minorHAnsi" w:hAnsiTheme="minorHAnsi" w:cstheme="minorHAnsi"/>
          <w:szCs w:val="20"/>
        </w:rPr>
      </w:pPr>
      <w:r w:rsidRPr="00BC7F1B">
        <w:rPr>
          <w:rFonts w:asciiTheme="minorHAnsi" w:hAnsiTheme="minorHAnsi" w:cstheme="minorHAnsi"/>
          <w:szCs w:val="20"/>
        </w:rPr>
        <w:t>dostępu do treści swoich danych - w granicach art. 15 RODO,</w:t>
      </w:r>
    </w:p>
    <w:p w14:paraId="3557C463" w14:textId="77777777" w:rsidR="00C925F7" w:rsidRPr="00BC7F1B" w:rsidRDefault="00C925F7" w:rsidP="00BC7F1B">
      <w:pPr>
        <w:pStyle w:val="Akapitzlist"/>
        <w:numPr>
          <w:ilvl w:val="0"/>
          <w:numId w:val="41"/>
        </w:numPr>
        <w:ind w:hanging="357"/>
        <w:jc w:val="both"/>
        <w:rPr>
          <w:rFonts w:asciiTheme="minorHAnsi" w:hAnsiTheme="minorHAnsi" w:cstheme="minorHAnsi"/>
          <w:szCs w:val="20"/>
        </w:rPr>
      </w:pPr>
      <w:r w:rsidRPr="00BC7F1B">
        <w:rPr>
          <w:rFonts w:asciiTheme="minorHAnsi" w:hAnsiTheme="minorHAnsi" w:cstheme="minorHAnsi"/>
          <w:szCs w:val="20"/>
        </w:rPr>
        <w:t xml:space="preserve">ich sprostowania – w granicach art. 16 RODO, </w:t>
      </w:r>
    </w:p>
    <w:p w14:paraId="0315CA8F" w14:textId="77777777" w:rsidR="00C925F7" w:rsidRPr="00BC7F1B" w:rsidRDefault="00C925F7" w:rsidP="00BC7F1B">
      <w:pPr>
        <w:pStyle w:val="Akapitzlist"/>
        <w:numPr>
          <w:ilvl w:val="0"/>
          <w:numId w:val="41"/>
        </w:numPr>
        <w:ind w:hanging="357"/>
        <w:jc w:val="both"/>
        <w:rPr>
          <w:rFonts w:asciiTheme="minorHAnsi" w:hAnsiTheme="minorHAnsi" w:cstheme="minorHAnsi"/>
          <w:szCs w:val="20"/>
        </w:rPr>
      </w:pPr>
      <w:r w:rsidRPr="00BC7F1B">
        <w:rPr>
          <w:rFonts w:asciiTheme="minorHAnsi" w:hAnsiTheme="minorHAnsi" w:cstheme="minorHAnsi"/>
          <w:szCs w:val="20"/>
        </w:rPr>
        <w:t xml:space="preserve">ich usunięcia - w granicach art. 17 RODO, </w:t>
      </w:r>
    </w:p>
    <w:p w14:paraId="76087316" w14:textId="77777777" w:rsidR="00C925F7" w:rsidRPr="00BC7F1B" w:rsidRDefault="00C925F7" w:rsidP="00BC7F1B">
      <w:pPr>
        <w:pStyle w:val="Akapitzlist"/>
        <w:numPr>
          <w:ilvl w:val="0"/>
          <w:numId w:val="41"/>
        </w:numPr>
        <w:ind w:hanging="357"/>
        <w:jc w:val="both"/>
        <w:rPr>
          <w:rFonts w:asciiTheme="minorHAnsi" w:hAnsiTheme="minorHAnsi" w:cstheme="minorHAnsi"/>
          <w:szCs w:val="20"/>
        </w:rPr>
      </w:pPr>
      <w:r w:rsidRPr="00BC7F1B">
        <w:rPr>
          <w:rFonts w:asciiTheme="minorHAnsi" w:hAnsiTheme="minorHAnsi" w:cstheme="minorHAnsi"/>
          <w:szCs w:val="20"/>
        </w:rPr>
        <w:t xml:space="preserve">ograniczenia przetwarzania - w granicach art. 18 RODO, </w:t>
      </w:r>
    </w:p>
    <w:p w14:paraId="3D341A77" w14:textId="77777777" w:rsidR="00C925F7" w:rsidRPr="00BC7F1B" w:rsidRDefault="00C925F7" w:rsidP="00BC7F1B">
      <w:pPr>
        <w:pStyle w:val="Akapitzlist"/>
        <w:numPr>
          <w:ilvl w:val="0"/>
          <w:numId w:val="41"/>
        </w:numPr>
        <w:ind w:hanging="357"/>
        <w:jc w:val="both"/>
        <w:rPr>
          <w:rFonts w:asciiTheme="minorHAnsi" w:hAnsiTheme="minorHAnsi" w:cstheme="minorHAnsi"/>
          <w:szCs w:val="20"/>
        </w:rPr>
      </w:pPr>
      <w:r w:rsidRPr="00BC7F1B">
        <w:rPr>
          <w:rFonts w:asciiTheme="minorHAnsi" w:hAnsiTheme="minorHAnsi" w:cstheme="minorHAnsi"/>
          <w:szCs w:val="20"/>
        </w:rPr>
        <w:t>przenoszenia danych - w granicach art. 20 RODO,</w:t>
      </w:r>
    </w:p>
    <w:p w14:paraId="12E8215F" w14:textId="77777777" w:rsidR="00C925F7" w:rsidRPr="00BC7F1B" w:rsidRDefault="00C925F7" w:rsidP="00BC7F1B">
      <w:pPr>
        <w:pStyle w:val="Akapitzlist"/>
        <w:numPr>
          <w:ilvl w:val="0"/>
          <w:numId w:val="41"/>
        </w:numPr>
        <w:ind w:hanging="357"/>
        <w:jc w:val="both"/>
        <w:rPr>
          <w:rFonts w:asciiTheme="minorHAnsi" w:hAnsiTheme="minorHAnsi" w:cstheme="minorHAnsi"/>
          <w:szCs w:val="20"/>
        </w:rPr>
      </w:pPr>
      <w:r w:rsidRPr="00BC7F1B">
        <w:rPr>
          <w:rFonts w:asciiTheme="minorHAnsi" w:hAnsiTheme="minorHAnsi" w:cstheme="minorHAnsi"/>
          <w:szCs w:val="20"/>
        </w:rPr>
        <w:t xml:space="preserve">prawo wniesienia sprzeciwu (w przypadku przetwarzania na podstawie art. 6 ust. 1 lit. f) RODO – </w:t>
      </w:r>
      <w:r w:rsidRPr="00BC7F1B">
        <w:rPr>
          <w:rFonts w:asciiTheme="minorHAnsi" w:hAnsiTheme="minorHAnsi" w:cstheme="minorHAnsi"/>
          <w:szCs w:val="20"/>
        </w:rPr>
        <w:br/>
        <w:t>w granicach art. 21 RODO,</w:t>
      </w:r>
    </w:p>
    <w:p w14:paraId="6E5500B1" w14:textId="52015ABE" w:rsidR="00C925F7" w:rsidRPr="00BC7F1B" w:rsidRDefault="00C925F7" w:rsidP="00BC7F1B">
      <w:pPr>
        <w:pStyle w:val="Akapitzlist"/>
        <w:ind w:left="360"/>
        <w:jc w:val="both"/>
        <w:rPr>
          <w:rFonts w:asciiTheme="minorHAnsi" w:hAnsiTheme="minorHAnsi" w:cstheme="minorHAnsi"/>
          <w:szCs w:val="20"/>
        </w:rPr>
      </w:pPr>
      <w:r w:rsidRPr="00BC7F1B">
        <w:rPr>
          <w:rFonts w:asciiTheme="minorHAnsi" w:hAnsiTheme="minorHAnsi" w:cstheme="minorHAnsi"/>
          <w:szCs w:val="20"/>
        </w:rPr>
        <w:t xml:space="preserve">Realizacja praw, o których mowa powyżej może odbywać się poprzez wskazanie swoich żądań przesłane </w:t>
      </w:r>
      <w:r w:rsidRPr="00BC7F1B">
        <w:rPr>
          <w:rFonts w:asciiTheme="minorHAnsi" w:hAnsiTheme="minorHAnsi" w:cstheme="minorHAnsi"/>
          <w:szCs w:val="20"/>
        </w:rPr>
        <w:br/>
        <w:t xml:space="preserve">na Inspektorowi Ochrony Danych na adres e-mail: </w:t>
      </w:r>
      <w:hyperlink r:id="rId15" w:history="1">
        <w:r w:rsidR="002F4348" w:rsidRPr="00BC7F1B">
          <w:rPr>
            <w:rStyle w:val="Hipercze"/>
            <w:rFonts w:asciiTheme="minorHAnsi" w:hAnsiTheme="minorHAnsi" w:cstheme="minorHAnsi"/>
            <w:szCs w:val="20"/>
          </w:rPr>
          <w:t>ecn.iod@enea.pl</w:t>
        </w:r>
      </w:hyperlink>
      <w:r w:rsidR="002F4348" w:rsidRPr="00BC7F1B">
        <w:rPr>
          <w:rFonts w:asciiTheme="minorHAnsi" w:hAnsiTheme="minorHAnsi" w:cstheme="minorHAnsi"/>
          <w:szCs w:val="20"/>
        </w:rPr>
        <w:t xml:space="preserve"> </w:t>
      </w:r>
    </w:p>
    <w:p w14:paraId="4E087592" w14:textId="77777777" w:rsidR="00C925F7" w:rsidRPr="00BC7F1B" w:rsidRDefault="00C925F7" w:rsidP="00BC7F1B">
      <w:pPr>
        <w:pStyle w:val="Akapitzlist"/>
        <w:numPr>
          <w:ilvl w:val="0"/>
          <w:numId w:val="40"/>
        </w:numPr>
        <w:jc w:val="both"/>
        <w:rPr>
          <w:rFonts w:asciiTheme="minorHAnsi" w:hAnsiTheme="minorHAnsi" w:cstheme="minorHAnsi"/>
          <w:szCs w:val="20"/>
        </w:rPr>
      </w:pPr>
      <w:r w:rsidRPr="00BC7F1B">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BC7F1B" w:rsidRDefault="00C925F7" w:rsidP="00BC7F1B">
      <w:pPr>
        <w:pStyle w:val="Akapitzlist"/>
        <w:ind w:left="360"/>
        <w:jc w:val="both"/>
        <w:rPr>
          <w:rFonts w:asciiTheme="minorHAnsi" w:hAnsiTheme="minorHAnsi" w:cstheme="minorHAnsi"/>
          <w:szCs w:val="20"/>
        </w:rPr>
      </w:pPr>
    </w:p>
    <w:p w14:paraId="72A7402F" w14:textId="0E6078E8" w:rsidR="00C925F7" w:rsidRPr="00BC7F1B" w:rsidRDefault="00C925F7" w:rsidP="00BC7F1B">
      <w:pPr>
        <w:spacing w:before="0" w:line="276" w:lineRule="auto"/>
        <w:ind w:left="284"/>
        <w:rPr>
          <w:rFonts w:cstheme="minorHAnsi"/>
          <w:i/>
          <w:color w:val="000000"/>
          <w:szCs w:val="20"/>
        </w:rPr>
      </w:pPr>
      <w:r w:rsidRPr="00BC7F1B">
        <w:rPr>
          <w:rFonts w:cstheme="minorHAnsi"/>
          <w:i/>
          <w:color w:val="000000"/>
          <w:szCs w:val="20"/>
        </w:rPr>
        <w:t xml:space="preserve">Potwierdzam zapoznanie się zamieszczoną powyżej informacją dotyczącą </w:t>
      </w:r>
      <w:r w:rsidR="00B51AAB" w:rsidRPr="00BC7F1B">
        <w:rPr>
          <w:rFonts w:cstheme="minorHAnsi"/>
          <w:i/>
          <w:color w:val="000000"/>
          <w:szCs w:val="20"/>
        </w:rPr>
        <w:t xml:space="preserve">przetwarzania danych osobowych. </w:t>
      </w:r>
    </w:p>
    <w:p w14:paraId="78495EFB" w14:textId="77777777" w:rsidR="00973864" w:rsidRPr="00BC7F1B" w:rsidRDefault="00973864" w:rsidP="00BC7F1B">
      <w:pPr>
        <w:spacing w:before="0" w:line="276" w:lineRule="auto"/>
        <w:ind w:left="36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BC7F1B" w14:paraId="40F916FE" w14:textId="77777777" w:rsidTr="001E50E0">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CBC4B3" w14:textId="77777777" w:rsidR="00122999" w:rsidRPr="00BC7F1B" w:rsidRDefault="00122999" w:rsidP="00BC7F1B">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45D493" w14:textId="77777777" w:rsidR="00122999" w:rsidRPr="00BC7F1B" w:rsidRDefault="00122999" w:rsidP="00BC7F1B">
            <w:pPr>
              <w:tabs>
                <w:tab w:val="left" w:pos="709"/>
              </w:tabs>
              <w:spacing w:before="0" w:line="276" w:lineRule="auto"/>
              <w:rPr>
                <w:rFonts w:cstheme="minorHAnsi"/>
                <w:szCs w:val="20"/>
              </w:rPr>
            </w:pPr>
          </w:p>
        </w:tc>
      </w:tr>
      <w:tr w:rsidR="00122999" w:rsidRPr="00BC7F1B" w14:paraId="64729656" w14:textId="77777777" w:rsidTr="001E50E0">
        <w:trPr>
          <w:jc w:val="center"/>
        </w:trPr>
        <w:tc>
          <w:tcPr>
            <w:tcW w:w="4059" w:type="dxa"/>
            <w:tcBorders>
              <w:top w:val="nil"/>
              <w:left w:val="nil"/>
              <w:bottom w:val="nil"/>
              <w:right w:val="nil"/>
            </w:tcBorders>
          </w:tcPr>
          <w:p w14:paraId="2EF3F766" w14:textId="77777777" w:rsidR="00122999" w:rsidRPr="00BC7F1B" w:rsidRDefault="00122999" w:rsidP="00BC7F1B">
            <w:pPr>
              <w:tabs>
                <w:tab w:val="left" w:pos="709"/>
              </w:tabs>
              <w:spacing w:before="0" w:line="276" w:lineRule="auto"/>
              <w:jc w:val="center"/>
              <w:rPr>
                <w:rFonts w:cstheme="minorHAnsi"/>
                <w:b/>
                <w:szCs w:val="20"/>
              </w:rPr>
            </w:pPr>
            <w:r w:rsidRPr="00BC7F1B">
              <w:rPr>
                <w:rFonts w:cstheme="minorHAnsi"/>
                <w:b/>
                <w:szCs w:val="20"/>
              </w:rPr>
              <w:t>miejscowość i data</w:t>
            </w:r>
          </w:p>
        </w:tc>
        <w:tc>
          <w:tcPr>
            <w:tcW w:w="4060" w:type="dxa"/>
            <w:tcBorders>
              <w:top w:val="nil"/>
              <w:left w:val="nil"/>
              <w:bottom w:val="nil"/>
              <w:right w:val="nil"/>
            </w:tcBorders>
          </w:tcPr>
          <w:p w14:paraId="6066D7D3" w14:textId="77777777" w:rsidR="00122999" w:rsidRPr="00BC7F1B" w:rsidRDefault="00122999" w:rsidP="00BC7F1B">
            <w:pPr>
              <w:tabs>
                <w:tab w:val="left" w:pos="709"/>
              </w:tabs>
              <w:spacing w:before="0" w:line="276" w:lineRule="auto"/>
              <w:jc w:val="center"/>
              <w:rPr>
                <w:rFonts w:cstheme="minorHAnsi"/>
                <w:b/>
                <w:szCs w:val="20"/>
              </w:rPr>
            </w:pPr>
            <w:r w:rsidRPr="00BC7F1B">
              <w:rPr>
                <w:rFonts w:cstheme="minorHAnsi"/>
                <w:b/>
                <w:szCs w:val="20"/>
              </w:rPr>
              <w:t>Pieczęć imienna i podpis przedstawiciela(i) Wykonawcy</w:t>
            </w:r>
          </w:p>
        </w:tc>
      </w:tr>
    </w:tbl>
    <w:p w14:paraId="2B1797EC" w14:textId="4BA51206" w:rsidR="00FC392C" w:rsidRDefault="00FC392C" w:rsidP="00592FBB">
      <w:pPr>
        <w:spacing w:before="0" w:line="276" w:lineRule="auto"/>
        <w:jc w:val="left"/>
        <w:rPr>
          <w:rFonts w:cstheme="minorHAnsi"/>
          <w:b/>
          <w:bCs/>
          <w:szCs w:val="20"/>
          <w:u w:val="single"/>
        </w:rPr>
      </w:pPr>
      <w:bookmarkStart w:id="36" w:name="_Toc93474725"/>
      <w:bookmarkStart w:id="37" w:name="_Ref87615852"/>
      <w:bookmarkStart w:id="38" w:name="_Ref87616355"/>
      <w:bookmarkEnd w:id="24"/>
      <w:bookmarkEnd w:id="25"/>
      <w:bookmarkEnd w:id="26"/>
      <w:bookmarkEnd w:id="27"/>
      <w:bookmarkEnd w:id="28"/>
      <w:bookmarkEnd w:id="29"/>
      <w:bookmarkEnd w:id="30"/>
      <w:bookmarkEnd w:id="31"/>
      <w:bookmarkEnd w:id="32"/>
      <w:bookmarkEnd w:id="35"/>
      <w:r>
        <w:rPr>
          <w:rFonts w:cstheme="minorHAnsi"/>
          <w:szCs w:val="20"/>
          <w:u w:val="single"/>
        </w:rPr>
        <w:br w:type="page"/>
      </w:r>
    </w:p>
    <w:p w14:paraId="6E2929BE" w14:textId="1E0ECA45" w:rsidR="00A33162" w:rsidRDefault="00A33162" w:rsidP="00A33162">
      <w:pPr>
        <w:pStyle w:val="Nagwek4"/>
        <w:spacing w:before="0" w:after="0" w:line="276" w:lineRule="auto"/>
        <w:jc w:val="both"/>
        <w:rPr>
          <w:rFonts w:cstheme="minorHAnsi"/>
          <w:sz w:val="20"/>
          <w:szCs w:val="20"/>
          <w:u w:val="single"/>
        </w:rPr>
      </w:pPr>
      <w:bookmarkStart w:id="39" w:name="_Toc113448205"/>
      <w:r w:rsidRPr="00BC7F1B">
        <w:rPr>
          <w:rFonts w:cstheme="minorHAnsi"/>
          <w:sz w:val="20"/>
          <w:szCs w:val="20"/>
          <w:u w:val="single"/>
        </w:rPr>
        <w:lastRenderedPageBreak/>
        <w:t xml:space="preserve">ZAŁĄCZNIK NR </w:t>
      </w:r>
      <w:r>
        <w:rPr>
          <w:rFonts w:cstheme="minorHAnsi"/>
          <w:sz w:val="20"/>
          <w:szCs w:val="20"/>
          <w:u w:val="single"/>
        </w:rPr>
        <w:t>6</w:t>
      </w:r>
      <w:r w:rsidRPr="00BC7F1B">
        <w:rPr>
          <w:rFonts w:cstheme="minorHAnsi"/>
          <w:sz w:val="20"/>
          <w:szCs w:val="20"/>
          <w:u w:val="single"/>
        </w:rPr>
        <w:t xml:space="preserve">. </w:t>
      </w:r>
      <w:r>
        <w:rPr>
          <w:rFonts w:cstheme="minorHAnsi"/>
          <w:sz w:val="20"/>
          <w:szCs w:val="20"/>
          <w:u w:val="single"/>
        </w:rPr>
        <w:t>WYKAZ USŁUG PODOBNYCH</w:t>
      </w:r>
      <w:bookmarkEnd w:id="39"/>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A33162" w:rsidRPr="00BC7F1B" w14:paraId="5C72B993" w14:textId="77777777" w:rsidTr="00F934D1">
        <w:trPr>
          <w:trHeight w:val="1247"/>
        </w:trPr>
        <w:tc>
          <w:tcPr>
            <w:tcW w:w="3850" w:type="dxa"/>
            <w:vAlign w:val="bottom"/>
          </w:tcPr>
          <w:p w14:paraId="3C335D41" w14:textId="77777777" w:rsidR="00A33162" w:rsidRPr="00BC7F1B" w:rsidRDefault="00A33162" w:rsidP="00F934D1">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BC7F1B">
              <w:rPr>
                <w:rFonts w:cstheme="minorHAnsi"/>
                <w:bCs/>
                <w:szCs w:val="20"/>
              </w:rPr>
              <w:t>(pieczęć/ nazwa Wykonawcy)</w:t>
            </w:r>
          </w:p>
        </w:tc>
        <w:tc>
          <w:tcPr>
            <w:tcW w:w="5927" w:type="dxa"/>
            <w:tcBorders>
              <w:top w:val="nil"/>
              <w:left w:val="nil"/>
              <w:bottom w:val="nil"/>
              <w:right w:val="nil"/>
            </w:tcBorders>
          </w:tcPr>
          <w:p w14:paraId="198D4A93" w14:textId="77777777" w:rsidR="00A33162" w:rsidRPr="00BC7F1B" w:rsidRDefault="00A33162" w:rsidP="00F934D1">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384623E1" w14:textId="77777777" w:rsidR="00A33162" w:rsidRDefault="00A33162" w:rsidP="00A33162">
      <w:pPr>
        <w:spacing w:before="0" w:line="276" w:lineRule="auto"/>
        <w:jc w:val="center"/>
        <w:rPr>
          <w:rFonts w:cstheme="minorHAnsi"/>
          <w:b/>
          <w:bCs/>
          <w:color w:val="2E74B5"/>
          <w:szCs w:val="20"/>
        </w:rPr>
      </w:pPr>
    </w:p>
    <w:p w14:paraId="75DB42A8" w14:textId="77777777" w:rsidR="00A33162" w:rsidRDefault="00A33162" w:rsidP="00A33162">
      <w:pPr>
        <w:spacing w:before="0" w:line="276" w:lineRule="auto"/>
        <w:jc w:val="center"/>
        <w:rPr>
          <w:rFonts w:cstheme="minorHAnsi"/>
          <w:b/>
          <w:bCs/>
          <w:color w:val="2E74B5"/>
          <w:szCs w:val="20"/>
        </w:rPr>
      </w:pPr>
      <w:r>
        <w:rPr>
          <w:rFonts w:cstheme="minorHAnsi"/>
          <w:b/>
          <w:bCs/>
          <w:color w:val="2E74B5"/>
          <w:szCs w:val="20"/>
        </w:rPr>
        <w:t>Stroje służbowe dla Pracowników BOK Enea Centrum Sp. z o.o.</w:t>
      </w:r>
    </w:p>
    <w:p w14:paraId="779911A7" w14:textId="77777777" w:rsidR="00A33162" w:rsidRDefault="00A33162" w:rsidP="00A33162">
      <w:pPr>
        <w:spacing w:before="0" w:line="276" w:lineRule="auto"/>
        <w:jc w:val="center"/>
        <w:rPr>
          <w:rFonts w:cstheme="minorHAnsi"/>
          <w:b/>
          <w:bCs/>
          <w:color w:val="2E74B5"/>
          <w:szCs w:val="20"/>
        </w:rPr>
      </w:pPr>
    </w:p>
    <w:tbl>
      <w:tblPr>
        <w:tblStyle w:val="Tabela-Siatka"/>
        <w:tblW w:w="9918" w:type="dxa"/>
        <w:tblLook w:val="04A0" w:firstRow="1" w:lastRow="0" w:firstColumn="1" w:lastColumn="0" w:noHBand="0" w:noVBand="1"/>
      </w:tblPr>
      <w:tblGrid>
        <w:gridCol w:w="575"/>
        <w:gridCol w:w="1485"/>
        <w:gridCol w:w="1489"/>
        <w:gridCol w:w="1868"/>
        <w:gridCol w:w="1506"/>
        <w:gridCol w:w="1557"/>
        <w:gridCol w:w="1438"/>
      </w:tblGrid>
      <w:tr w:rsidR="00A33162" w:rsidRPr="00AA624E" w14:paraId="07ECA6DB" w14:textId="77777777" w:rsidTr="00F934D1">
        <w:trPr>
          <w:trHeight w:val="397"/>
        </w:trPr>
        <w:tc>
          <w:tcPr>
            <w:tcW w:w="575" w:type="dxa"/>
            <w:vAlign w:val="center"/>
          </w:tcPr>
          <w:p w14:paraId="46471FCA" w14:textId="77777777" w:rsidR="00A33162" w:rsidRPr="00AA624E" w:rsidRDefault="00A33162" w:rsidP="00F934D1">
            <w:pPr>
              <w:keepNext/>
              <w:tabs>
                <w:tab w:val="left" w:pos="539"/>
                <w:tab w:val="left" w:pos="9781"/>
              </w:tabs>
              <w:spacing w:before="0"/>
              <w:ind w:right="113"/>
              <w:jc w:val="center"/>
              <w:outlineLvl w:val="1"/>
              <w:rPr>
                <w:rFonts w:asciiTheme="minorHAnsi" w:hAnsiTheme="minorHAnsi" w:cstheme="minorHAnsi"/>
                <w:b/>
                <w:caps/>
                <w:sz w:val="18"/>
                <w:szCs w:val="18"/>
              </w:rPr>
            </w:pPr>
            <w:r w:rsidRPr="00AA624E">
              <w:rPr>
                <w:rFonts w:asciiTheme="minorHAnsi" w:hAnsiTheme="minorHAnsi" w:cstheme="minorHAnsi"/>
                <w:b/>
                <w:caps/>
                <w:sz w:val="18"/>
                <w:szCs w:val="18"/>
              </w:rPr>
              <w:t>lp</w:t>
            </w:r>
          </w:p>
        </w:tc>
        <w:tc>
          <w:tcPr>
            <w:tcW w:w="1485" w:type="dxa"/>
            <w:vAlign w:val="center"/>
          </w:tcPr>
          <w:p w14:paraId="319B666B" w14:textId="77777777" w:rsidR="00A33162" w:rsidRPr="00AA624E" w:rsidRDefault="00A33162" w:rsidP="00F934D1">
            <w:pPr>
              <w:keepNext/>
              <w:tabs>
                <w:tab w:val="left" w:pos="539"/>
                <w:tab w:val="left" w:pos="9781"/>
              </w:tabs>
              <w:spacing w:before="0"/>
              <w:ind w:right="113"/>
              <w:jc w:val="center"/>
              <w:outlineLvl w:val="1"/>
              <w:rPr>
                <w:rFonts w:asciiTheme="minorHAnsi" w:hAnsiTheme="minorHAnsi" w:cstheme="minorHAnsi"/>
                <w:b/>
                <w:caps/>
                <w:sz w:val="18"/>
                <w:szCs w:val="18"/>
              </w:rPr>
            </w:pPr>
            <w:r w:rsidRPr="00AA624E">
              <w:rPr>
                <w:rFonts w:asciiTheme="minorHAnsi" w:hAnsiTheme="minorHAnsi" w:cstheme="minorHAnsi"/>
                <w:b/>
                <w:bCs/>
                <w:sz w:val="18"/>
                <w:szCs w:val="18"/>
              </w:rPr>
              <w:t>Nazwa podmiotu dla którego wykonywano/ wykonuje się Usługę Podobną</w:t>
            </w:r>
          </w:p>
        </w:tc>
        <w:tc>
          <w:tcPr>
            <w:tcW w:w="1489" w:type="dxa"/>
            <w:vAlign w:val="center"/>
          </w:tcPr>
          <w:p w14:paraId="31B4EF23" w14:textId="77777777" w:rsidR="00A33162" w:rsidRPr="00AA624E" w:rsidRDefault="00A33162" w:rsidP="00F934D1">
            <w:pPr>
              <w:keepNext/>
              <w:tabs>
                <w:tab w:val="left" w:pos="539"/>
                <w:tab w:val="left" w:pos="9781"/>
              </w:tabs>
              <w:spacing w:before="0"/>
              <w:ind w:right="113"/>
              <w:jc w:val="center"/>
              <w:outlineLvl w:val="1"/>
              <w:rPr>
                <w:rFonts w:asciiTheme="minorHAnsi" w:hAnsiTheme="minorHAnsi" w:cstheme="minorHAnsi"/>
                <w:b/>
                <w:caps/>
                <w:sz w:val="18"/>
                <w:szCs w:val="18"/>
              </w:rPr>
            </w:pPr>
            <w:r w:rsidRPr="00AA624E">
              <w:rPr>
                <w:rFonts w:asciiTheme="minorHAnsi" w:hAnsiTheme="minorHAnsi" w:cstheme="minorHAnsi"/>
                <w:b/>
                <w:sz w:val="18"/>
                <w:szCs w:val="18"/>
              </w:rPr>
              <w:t>Zakres realizowanych prac w ramach Usługi Podobnej</w:t>
            </w:r>
          </w:p>
        </w:tc>
        <w:tc>
          <w:tcPr>
            <w:tcW w:w="1868" w:type="dxa"/>
            <w:vAlign w:val="center"/>
          </w:tcPr>
          <w:p w14:paraId="0546EA82" w14:textId="19225D84" w:rsidR="00A33162" w:rsidRPr="00AA624E" w:rsidRDefault="00A33162" w:rsidP="00F934D1">
            <w:pPr>
              <w:keepNext/>
              <w:tabs>
                <w:tab w:val="left" w:pos="539"/>
                <w:tab w:val="left" w:pos="9781"/>
              </w:tabs>
              <w:spacing w:before="0"/>
              <w:ind w:right="113"/>
              <w:jc w:val="center"/>
              <w:outlineLvl w:val="1"/>
              <w:rPr>
                <w:rFonts w:asciiTheme="minorHAnsi" w:hAnsiTheme="minorHAnsi" w:cstheme="minorHAnsi"/>
                <w:b/>
                <w:caps/>
                <w:sz w:val="18"/>
                <w:szCs w:val="18"/>
              </w:rPr>
            </w:pPr>
            <w:r w:rsidRPr="00AA624E">
              <w:rPr>
                <w:rFonts w:asciiTheme="minorHAnsi" w:hAnsiTheme="minorHAnsi" w:cstheme="minorHAnsi"/>
                <w:b/>
                <w:bCs/>
                <w:sz w:val="18"/>
                <w:szCs w:val="18"/>
              </w:rPr>
              <w:t>Termin realizacji Usługi Podobnej (</w:t>
            </w:r>
            <w:proofErr w:type="spellStart"/>
            <w:r w:rsidRPr="00AA624E">
              <w:rPr>
                <w:rFonts w:asciiTheme="minorHAnsi" w:hAnsiTheme="minorHAnsi" w:cstheme="minorHAnsi"/>
                <w:b/>
                <w:bCs/>
                <w:sz w:val="18"/>
                <w:szCs w:val="18"/>
              </w:rPr>
              <w:t>miesiąc.rok</w:t>
            </w:r>
            <w:proofErr w:type="spellEnd"/>
            <w:r w:rsidRPr="00AA624E">
              <w:rPr>
                <w:rFonts w:asciiTheme="minorHAnsi" w:hAnsiTheme="minorHAnsi" w:cstheme="minorHAnsi"/>
                <w:b/>
                <w:bCs/>
                <w:sz w:val="18"/>
                <w:szCs w:val="18"/>
              </w:rPr>
              <w:t xml:space="preserve"> –</w:t>
            </w:r>
            <w:proofErr w:type="spellStart"/>
            <w:r w:rsidRPr="00AA624E">
              <w:rPr>
                <w:rFonts w:asciiTheme="minorHAnsi" w:hAnsiTheme="minorHAnsi" w:cstheme="minorHAnsi"/>
                <w:b/>
                <w:bCs/>
                <w:sz w:val="18"/>
                <w:szCs w:val="18"/>
              </w:rPr>
              <w:t>miesiąc.rok</w:t>
            </w:r>
            <w:proofErr w:type="spellEnd"/>
            <w:r w:rsidRPr="00AA624E">
              <w:rPr>
                <w:rFonts w:asciiTheme="minorHAnsi" w:hAnsiTheme="minorHAnsi" w:cstheme="minorHAnsi"/>
                <w:b/>
                <w:bCs/>
                <w:sz w:val="18"/>
                <w:szCs w:val="18"/>
              </w:rPr>
              <w:t>)</w:t>
            </w:r>
            <w:r w:rsidRPr="00AA624E">
              <w:rPr>
                <w:rFonts w:asciiTheme="minorHAnsi" w:hAnsiTheme="minorHAnsi" w:cstheme="minorHAnsi"/>
                <w:b/>
                <w:bCs/>
                <w:sz w:val="18"/>
                <w:szCs w:val="18"/>
                <w:vertAlign w:val="superscript"/>
              </w:rPr>
              <w:footnoteReference w:id="8"/>
            </w:r>
          </w:p>
        </w:tc>
        <w:tc>
          <w:tcPr>
            <w:tcW w:w="1506" w:type="dxa"/>
            <w:vAlign w:val="center"/>
          </w:tcPr>
          <w:p w14:paraId="0C9F3A12" w14:textId="77777777" w:rsidR="00A33162" w:rsidRPr="00AA624E" w:rsidRDefault="00A33162" w:rsidP="00F934D1">
            <w:pPr>
              <w:keepNext/>
              <w:tabs>
                <w:tab w:val="left" w:pos="539"/>
                <w:tab w:val="left" w:pos="9781"/>
              </w:tabs>
              <w:spacing w:before="0"/>
              <w:ind w:right="113"/>
              <w:jc w:val="center"/>
              <w:outlineLvl w:val="1"/>
              <w:rPr>
                <w:rFonts w:asciiTheme="minorHAnsi" w:hAnsiTheme="minorHAnsi" w:cstheme="minorHAnsi"/>
                <w:b/>
                <w:bCs/>
                <w:sz w:val="18"/>
                <w:szCs w:val="18"/>
              </w:rPr>
            </w:pPr>
            <w:r w:rsidRPr="00AA624E">
              <w:rPr>
                <w:rFonts w:asciiTheme="minorHAnsi" w:hAnsiTheme="minorHAnsi" w:cstheme="minorHAnsi"/>
                <w:b/>
                <w:bCs/>
                <w:sz w:val="18"/>
                <w:szCs w:val="18"/>
              </w:rPr>
              <w:t xml:space="preserve">Wartość </w:t>
            </w:r>
            <w:r w:rsidRPr="00AA624E">
              <w:rPr>
                <w:rFonts w:asciiTheme="minorHAnsi" w:hAnsiTheme="minorHAnsi" w:cstheme="minorHAnsi"/>
                <w:b/>
                <w:sz w:val="18"/>
                <w:szCs w:val="18"/>
              </w:rPr>
              <w:t>Usługi Podobnej</w:t>
            </w:r>
            <w:r w:rsidRPr="00AA624E">
              <w:rPr>
                <w:rFonts w:asciiTheme="minorHAnsi" w:hAnsiTheme="minorHAnsi" w:cstheme="minorHAnsi"/>
                <w:b/>
                <w:bCs/>
                <w:sz w:val="18"/>
                <w:szCs w:val="18"/>
              </w:rPr>
              <w:t xml:space="preserve"> w PLN netto</w:t>
            </w:r>
            <w:r w:rsidRPr="00AA624E">
              <w:rPr>
                <w:rStyle w:val="Odwoanieprzypisudolnego"/>
                <w:rFonts w:asciiTheme="minorHAnsi" w:hAnsiTheme="minorHAnsi" w:cstheme="minorHAnsi"/>
                <w:b/>
                <w:bCs/>
                <w:sz w:val="18"/>
                <w:szCs w:val="18"/>
              </w:rPr>
              <w:footnoteReference w:id="9"/>
            </w:r>
            <w:r w:rsidRPr="00AA624E">
              <w:rPr>
                <w:rFonts w:asciiTheme="minorHAnsi" w:hAnsiTheme="minorHAnsi" w:cstheme="minorHAnsi"/>
                <w:b/>
                <w:bCs/>
                <w:sz w:val="18"/>
                <w:szCs w:val="18"/>
              </w:rPr>
              <w:t xml:space="preserve"> </w:t>
            </w:r>
            <w:r w:rsidRPr="00AA624E">
              <w:rPr>
                <w:rStyle w:val="Odwoanieprzypisudolnego"/>
                <w:rFonts w:asciiTheme="minorHAnsi" w:hAnsiTheme="minorHAnsi" w:cstheme="minorHAnsi"/>
                <w:b/>
                <w:bCs/>
                <w:sz w:val="18"/>
                <w:szCs w:val="18"/>
              </w:rPr>
              <w:footnoteReference w:id="10"/>
            </w:r>
          </w:p>
          <w:p w14:paraId="53838AE5" w14:textId="77777777" w:rsidR="00A33162" w:rsidRPr="00AA624E" w:rsidRDefault="00A33162" w:rsidP="00F934D1">
            <w:pPr>
              <w:keepNext/>
              <w:tabs>
                <w:tab w:val="left" w:pos="539"/>
                <w:tab w:val="left" w:pos="9781"/>
              </w:tabs>
              <w:spacing w:before="0"/>
              <w:ind w:right="113"/>
              <w:jc w:val="center"/>
              <w:outlineLvl w:val="1"/>
              <w:rPr>
                <w:rFonts w:asciiTheme="minorHAnsi" w:hAnsiTheme="minorHAnsi" w:cstheme="minorHAnsi"/>
                <w:b/>
                <w:sz w:val="18"/>
                <w:szCs w:val="18"/>
              </w:rPr>
            </w:pPr>
            <w:r w:rsidRPr="00AA624E">
              <w:rPr>
                <w:rFonts w:asciiTheme="minorHAnsi" w:hAnsiTheme="minorHAnsi" w:cstheme="minorHAnsi"/>
                <w:bCs/>
                <w:color w:val="FF0000"/>
                <w:sz w:val="18"/>
                <w:szCs w:val="18"/>
              </w:rPr>
              <w:t>Zamawiający dopuszcza również zapis: „nie niższa niż 50.000,00 zł”</w:t>
            </w:r>
          </w:p>
        </w:tc>
        <w:tc>
          <w:tcPr>
            <w:tcW w:w="1557" w:type="dxa"/>
            <w:vAlign w:val="center"/>
          </w:tcPr>
          <w:p w14:paraId="78746288" w14:textId="77777777" w:rsidR="00A33162" w:rsidRPr="00AA624E" w:rsidRDefault="00A33162" w:rsidP="00F934D1">
            <w:pPr>
              <w:keepNext/>
              <w:tabs>
                <w:tab w:val="left" w:pos="539"/>
                <w:tab w:val="left" w:pos="9781"/>
              </w:tabs>
              <w:spacing w:before="0"/>
              <w:ind w:right="113"/>
              <w:jc w:val="center"/>
              <w:outlineLvl w:val="1"/>
              <w:rPr>
                <w:rFonts w:asciiTheme="minorHAnsi" w:hAnsiTheme="minorHAnsi" w:cstheme="minorHAnsi"/>
                <w:b/>
                <w:bCs/>
                <w:sz w:val="18"/>
                <w:szCs w:val="18"/>
              </w:rPr>
            </w:pPr>
            <w:r w:rsidRPr="00AA624E">
              <w:rPr>
                <w:rFonts w:asciiTheme="minorHAnsi" w:hAnsiTheme="minorHAnsi" w:cstheme="minorHAnsi"/>
                <w:b/>
                <w:bCs/>
                <w:sz w:val="18"/>
                <w:szCs w:val="18"/>
              </w:rPr>
              <w:t>Otrzymane przez Wykonawcę wynagrodzenie w PLN netto</w:t>
            </w:r>
            <w:r w:rsidRPr="00AA624E" w:rsidDel="00233C07">
              <w:rPr>
                <w:rFonts w:asciiTheme="minorHAnsi" w:hAnsiTheme="minorHAnsi" w:cstheme="minorHAnsi"/>
                <w:b/>
                <w:bCs/>
                <w:sz w:val="18"/>
                <w:szCs w:val="18"/>
              </w:rPr>
              <w:t xml:space="preserve"> </w:t>
            </w:r>
            <w:proofErr w:type="spellStart"/>
            <w:r w:rsidRPr="00AA624E">
              <w:rPr>
                <w:rFonts w:asciiTheme="minorHAnsi" w:hAnsiTheme="minorHAnsi" w:cstheme="minorHAnsi"/>
                <w:b/>
                <w:bCs/>
                <w:sz w:val="18"/>
                <w:szCs w:val="18"/>
              </w:rPr>
              <w:t>netto</w:t>
            </w:r>
            <w:proofErr w:type="spellEnd"/>
            <w:r w:rsidRPr="00AA624E">
              <w:rPr>
                <w:rStyle w:val="Odwoanieprzypisudolnego"/>
                <w:rFonts w:asciiTheme="minorHAnsi" w:hAnsiTheme="minorHAnsi" w:cstheme="minorHAnsi"/>
                <w:b/>
                <w:bCs/>
                <w:sz w:val="18"/>
                <w:szCs w:val="18"/>
              </w:rPr>
              <w:footnoteReference w:id="11"/>
            </w:r>
            <w:r w:rsidRPr="00AA624E">
              <w:rPr>
                <w:rFonts w:asciiTheme="minorHAnsi" w:hAnsiTheme="minorHAnsi" w:cstheme="minorHAnsi"/>
                <w:b/>
                <w:bCs/>
                <w:sz w:val="18"/>
                <w:szCs w:val="18"/>
              </w:rPr>
              <w:t xml:space="preserve"> </w:t>
            </w:r>
            <w:r w:rsidRPr="00AA624E">
              <w:rPr>
                <w:rFonts w:asciiTheme="minorHAnsi" w:hAnsiTheme="minorHAnsi" w:cstheme="minorHAnsi"/>
                <w:bCs/>
                <w:color w:val="FF0000"/>
                <w:sz w:val="18"/>
                <w:szCs w:val="18"/>
              </w:rPr>
              <w:t>(Zamawiający dopuszcza również zapis „nie niższa niż 25.000,00 zł)</w:t>
            </w:r>
          </w:p>
        </w:tc>
        <w:tc>
          <w:tcPr>
            <w:tcW w:w="1438" w:type="dxa"/>
            <w:vAlign w:val="center"/>
          </w:tcPr>
          <w:p w14:paraId="23F4F877" w14:textId="77777777" w:rsidR="00A33162" w:rsidRPr="00AA624E" w:rsidRDefault="00A33162" w:rsidP="00F934D1">
            <w:pPr>
              <w:keepNext/>
              <w:tabs>
                <w:tab w:val="left" w:pos="539"/>
                <w:tab w:val="left" w:pos="9781"/>
              </w:tabs>
              <w:spacing w:before="0"/>
              <w:ind w:right="113"/>
              <w:jc w:val="center"/>
              <w:outlineLvl w:val="1"/>
              <w:rPr>
                <w:rFonts w:asciiTheme="minorHAnsi" w:hAnsiTheme="minorHAnsi" w:cstheme="minorHAnsi"/>
                <w:b/>
                <w:caps/>
                <w:sz w:val="18"/>
                <w:szCs w:val="18"/>
              </w:rPr>
            </w:pPr>
            <w:r w:rsidRPr="00AA624E">
              <w:rPr>
                <w:rFonts w:asciiTheme="minorHAnsi" w:hAnsiTheme="minorHAnsi" w:cstheme="minorHAnsi"/>
                <w:b/>
                <w:bCs/>
                <w:sz w:val="18"/>
                <w:szCs w:val="18"/>
              </w:rPr>
              <w:t xml:space="preserve">Dowód należytego wykonania Usługi Podobnej (wskazać nazwę dokumentu) </w:t>
            </w:r>
            <w:r w:rsidRPr="00AA624E">
              <w:rPr>
                <w:rFonts w:asciiTheme="minorHAnsi" w:hAnsiTheme="minorHAnsi" w:cstheme="minorHAnsi"/>
                <w:bCs/>
                <w:sz w:val="18"/>
                <w:szCs w:val="18"/>
              </w:rPr>
              <w:t>(Przykład: „Referencje do projektu nr 1”)</w:t>
            </w:r>
          </w:p>
        </w:tc>
      </w:tr>
      <w:tr w:rsidR="00A33162" w:rsidRPr="00AA624E" w14:paraId="4502C40A" w14:textId="77777777" w:rsidTr="00F934D1">
        <w:trPr>
          <w:trHeight w:val="397"/>
        </w:trPr>
        <w:tc>
          <w:tcPr>
            <w:tcW w:w="575" w:type="dxa"/>
            <w:vAlign w:val="center"/>
          </w:tcPr>
          <w:p w14:paraId="1CC9C6D3"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r w:rsidRPr="00AA624E">
              <w:rPr>
                <w:rFonts w:asciiTheme="minorHAnsi" w:hAnsiTheme="minorHAnsi" w:cstheme="minorHAnsi"/>
                <w:b/>
                <w:caps/>
                <w:sz w:val="18"/>
                <w:szCs w:val="18"/>
              </w:rPr>
              <w:t>1</w:t>
            </w:r>
          </w:p>
        </w:tc>
        <w:tc>
          <w:tcPr>
            <w:tcW w:w="1485" w:type="dxa"/>
            <w:vAlign w:val="center"/>
          </w:tcPr>
          <w:p w14:paraId="03DD4707"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p>
        </w:tc>
        <w:tc>
          <w:tcPr>
            <w:tcW w:w="1489" w:type="dxa"/>
            <w:vAlign w:val="center"/>
          </w:tcPr>
          <w:p w14:paraId="5AFA77C3"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p>
        </w:tc>
        <w:tc>
          <w:tcPr>
            <w:tcW w:w="1868" w:type="dxa"/>
            <w:vAlign w:val="center"/>
          </w:tcPr>
          <w:p w14:paraId="5A3916E6" w14:textId="3AB412DC" w:rsidR="00A33162" w:rsidRPr="00AA624E" w:rsidRDefault="00A33162" w:rsidP="00F934D1">
            <w:pPr>
              <w:keepNext/>
              <w:tabs>
                <w:tab w:val="left" w:pos="9781"/>
              </w:tabs>
              <w:spacing w:before="0"/>
              <w:ind w:right="113"/>
              <w:jc w:val="center"/>
              <w:outlineLvl w:val="1"/>
              <w:rPr>
                <w:rFonts w:asciiTheme="minorHAnsi" w:hAnsiTheme="minorHAnsi" w:cstheme="minorHAnsi"/>
                <w:caps/>
                <w:color w:val="FF0000"/>
                <w:sz w:val="18"/>
                <w:szCs w:val="18"/>
              </w:rPr>
            </w:pPr>
            <w:r>
              <w:rPr>
                <w:rFonts w:asciiTheme="minorHAnsi" w:hAnsiTheme="minorHAnsi" w:cstheme="minorHAnsi"/>
                <w:color w:val="FF0000"/>
                <w:sz w:val="18"/>
                <w:szCs w:val="18"/>
              </w:rPr>
              <w:t>Od … do … (</w:t>
            </w:r>
            <w:proofErr w:type="spellStart"/>
            <w:r>
              <w:rPr>
                <w:rFonts w:asciiTheme="minorHAnsi" w:hAnsiTheme="minorHAnsi" w:cstheme="minorHAnsi"/>
                <w:color w:val="FF0000"/>
                <w:sz w:val="18"/>
                <w:szCs w:val="18"/>
              </w:rPr>
              <w:t>mm.rrrr</w:t>
            </w:r>
            <w:proofErr w:type="spellEnd"/>
            <w:r>
              <w:rPr>
                <w:rFonts w:asciiTheme="minorHAnsi" w:hAnsiTheme="minorHAnsi" w:cstheme="minorHAnsi"/>
                <w:color w:val="FF0000"/>
                <w:sz w:val="18"/>
                <w:szCs w:val="18"/>
              </w:rPr>
              <w:t>.)</w:t>
            </w:r>
          </w:p>
        </w:tc>
        <w:tc>
          <w:tcPr>
            <w:tcW w:w="1506" w:type="dxa"/>
            <w:vAlign w:val="center"/>
          </w:tcPr>
          <w:p w14:paraId="5B305696"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p>
        </w:tc>
        <w:tc>
          <w:tcPr>
            <w:tcW w:w="1557" w:type="dxa"/>
            <w:vAlign w:val="center"/>
          </w:tcPr>
          <w:p w14:paraId="68769AF2"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p>
        </w:tc>
        <w:tc>
          <w:tcPr>
            <w:tcW w:w="1438" w:type="dxa"/>
            <w:vAlign w:val="center"/>
          </w:tcPr>
          <w:p w14:paraId="292329AE"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p>
        </w:tc>
      </w:tr>
      <w:tr w:rsidR="00A33162" w:rsidRPr="00AA624E" w14:paraId="5469B86B" w14:textId="77777777" w:rsidTr="00F934D1">
        <w:trPr>
          <w:trHeight w:val="397"/>
        </w:trPr>
        <w:tc>
          <w:tcPr>
            <w:tcW w:w="575" w:type="dxa"/>
            <w:vAlign w:val="center"/>
          </w:tcPr>
          <w:p w14:paraId="16278695"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r w:rsidRPr="00AA624E">
              <w:rPr>
                <w:rFonts w:asciiTheme="minorHAnsi" w:hAnsiTheme="minorHAnsi" w:cstheme="minorHAnsi"/>
                <w:b/>
                <w:caps/>
                <w:sz w:val="18"/>
                <w:szCs w:val="18"/>
              </w:rPr>
              <w:t>2</w:t>
            </w:r>
          </w:p>
        </w:tc>
        <w:tc>
          <w:tcPr>
            <w:tcW w:w="1485" w:type="dxa"/>
            <w:vAlign w:val="center"/>
          </w:tcPr>
          <w:p w14:paraId="0562B888"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p>
        </w:tc>
        <w:tc>
          <w:tcPr>
            <w:tcW w:w="1489" w:type="dxa"/>
            <w:vAlign w:val="center"/>
          </w:tcPr>
          <w:p w14:paraId="374DE7F0"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p>
        </w:tc>
        <w:tc>
          <w:tcPr>
            <w:tcW w:w="1868" w:type="dxa"/>
            <w:vAlign w:val="center"/>
          </w:tcPr>
          <w:p w14:paraId="025D178A" w14:textId="7C5AA34D" w:rsidR="00A33162" w:rsidRPr="00AA624E" w:rsidRDefault="00A33162" w:rsidP="00F934D1">
            <w:pPr>
              <w:keepNext/>
              <w:tabs>
                <w:tab w:val="left" w:pos="539"/>
                <w:tab w:val="left" w:pos="9781"/>
              </w:tabs>
              <w:spacing w:before="0"/>
              <w:ind w:right="113"/>
              <w:jc w:val="center"/>
              <w:outlineLvl w:val="1"/>
              <w:rPr>
                <w:rFonts w:asciiTheme="minorHAnsi" w:hAnsiTheme="minorHAnsi" w:cstheme="minorHAnsi"/>
                <w:caps/>
                <w:color w:val="FF0000"/>
                <w:sz w:val="18"/>
                <w:szCs w:val="18"/>
              </w:rPr>
            </w:pPr>
            <w:r>
              <w:rPr>
                <w:rFonts w:asciiTheme="minorHAnsi" w:hAnsiTheme="minorHAnsi" w:cstheme="minorHAnsi"/>
                <w:color w:val="FF0000"/>
                <w:sz w:val="18"/>
                <w:szCs w:val="18"/>
              </w:rPr>
              <w:t>Od … do … (</w:t>
            </w:r>
            <w:proofErr w:type="spellStart"/>
            <w:r>
              <w:rPr>
                <w:rFonts w:asciiTheme="minorHAnsi" w:hAnsiTheme="minorHAnsi" w:cstheme="minorHAnsi"/>
                <w:color w:val="FF0000"/>
                <w:sz w:val="18"/>
                <w:szCs w:val="18"/>
              </w:rPr>
              <w:t>mm.rrrr</w:t>
            </w:r>
            <w:proofErr w:type="spellEnd"/>
            <w:r>
              <w:rPr>
                <w:rFonts w:asciiTheme="minorHAnsi" w:hAnsiTheme="minorHAnsi" w:cstheme="minorHAnsi"/>
                <w:color w:val="FF0000"/>
                <w:sz w:val="18"/>
                <w:szCs w:val="18"/>
              </w:rPr>
              <w:t>.)</w:t>
            </w:r>
          </w:p>
        </w:tc>
        <w:tc>
          <w:tcPr>
            <w:tcW w:w="1506" w:type="dxa"/>
            <w:vAlign w:val="center"/>
          </w:tcPr>
          <w:p w14:paraId="485CBEA2"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p>
        </w:tc>
        <w:tc>
          <w:tcPr>
            <w:tcW w:w="1557" w:type="dxa"/>
            <w:vAlign w:val="center"/>
          </w:tcPr>
          <w:p w14:paraId="290A1ADB"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p>
        </w:tc>
        <w:tc>
          <w:tcPr>
            <w:tcW w:w="1438" w:type="dxa"/>
            <w:vAlign w:val="center"/>
          </w:tcPr>
          <w:p w14:paraId="03B5116A" w14:textId="77777777" w:rsidR="00A33162" w:rsidRPr="00AA624E" w:rsidRDefault="00A33162" w:rsidP="00F934D1">
            <w:pPr>
              <w:keepNext/>
              <w:tabs>
                <w:tab w:val="left" w:pos="539"/>
                <w:tab w:val="left" w:pos="9781"/>
              </w:tabs>
              <w:spacing w:before="0"/>
              <w:ind w:right="113"/>
              <w:outlineLvl w:val="1"/>
              <w:rPr>
                <w:rFonts w:asciiTheme="minorHAnsi" w:hAnsiTheme="minorHAnsi" w:cstheme="minorHAnsi"/>
                <w:b/>
                <w:caps/>
                <w:sz w:val="18"/>
                <w:szCs w:val="18"/>
              </w:rPr>
            </w:pPr>
          </w:p>
        </w:tc>
      </w:tr>
    </w:tbl>
    <w:p w14:paraId="76D4C173" w14:textId="77777777" w:rsidR="00A33162" w:rsidRPr="00A64277" w:rsidRDefault="00A33162" w:rsidP="00A33162">
      <w:pPr>
        <w:spacing w:before="0" w:line="276" w:lineRule="auto"/>
        <w:rPr>
          <w:rFonts w:cstheme="minorHAnsi"/>
          <w:b/>
          <w:szCs w:val="20"/>
        </w:rPr>
      </w:pPr>
      <w:r w:rsidRPr="00A64277">
        <w:rPr>
          <w:rFonts w:cstheme="minorHAnsi"/>
          <w:b/>
          <w:szCs w:val="20"/>
        </w:rPr>
        <w:t>Załącznikiem do niniejszego formularza, muszą być dokumenty potwierdzające należyte wykonanie Dostaw</w:t>
      </w:r>
      <w:r w:rsidRPr="00A64277">
        <w:rPr>
          <w:rFonts w:cstheme="minorHAnsi"/>
          <w:szCs w:val="20"/>
        </w:rPr>
        <w:t xml:space="preserve">, </w:t>
      </w:r>
      <w:r w:rsidRPr="00A64277">
        <w:rPr>
          <w:rFonts w:cstheme="minorHAnsi"/>
          <w:b/>
          <w:szCs w:val="20"/>
        </w:rPr>
        <w:t>zgodnie z pkt</w:t>
      </w:r>
      <w:r>
        <w:rPr>
          <w:rFonts w:cstheme="minorHAnsi"/>
          <w:b/>
          <w:szCs w:val="20"/>
        </w:rPr>
        <w:t xml:space="preserve"> 6</w:t>
      </w:r>
      <w:r w:rsidRPr="00A64277">
        <w:rPr>
          <w:rFonts w:cstheme="minorHAnsi"/>
          <w:b/>
          <w:szCs w:val="20"/>
        </w:rPr>
        <w:t>.1. a) WZ.</w:t>
      </w:r>
    </w:p>
    <w:p w14:paraId="5B0E5E26" w14:textId="77777777" w:rsidR="00A33162" w:rsidRPr="00A64277" w:rsidRDefault="00A33162" w:rsidP="00A33162">
      <w:pPr>
        <w:spacing w:before="0" w:line="276" w:lineRule="auto"/>
        <w:rPr>
          <w:rFonts w:cstheme="minorHAnsi"/>
          <w:i/>
          <w:szCs w:val="20"/>
        </w:rPr>
      </w:pPr>
    </w:p>
    <w:p w14:paraId="513EBDEE" w14:textId="77777777" w:rsidR="00A33162" w:rsidRPr="00A64277" w:rsidRDefault="00A33162" w:rsidP="00A33162">
      <w:pPr>
        <w:pStyle w:val="Nagwek"/>
        <w:tabs>
          <w:tab w:val="clear" w:pos="4536"/>
          <w:tab w:val="clear" w:pos="9072"/>
        </w:tabs>
        <w:spacing w:before="0" w:line="276" w:lineRule="auto"/>
        <w:rPr>
          <w:rFonts w:cstheme="minorHAnsi"/>
          <w:i/>
          <w:szCs w:val="20"/>
        </w:rPr>
      </w:pPr>
      <w:r w:rsidRPr="00A64277">
        <w:rPr>
          <w:rFonts w:cstheme="minorHAnsi"/>
          <w:i/>
          <w:szCs w:val="20"/>
        </w:rPr>
        <w:t>W przypadku dostaw świadczonych na rzecz Zmawiającego brak jest konieczności załączania do Oferty dokumentów potwierdzających wykonanie dostaw ze względu na fakt, iż Zamawiający jest w ich posiadaniu oraz ma możliwość ich weryfikacji wewnątrz organizacji.  W celu umożliwienia weryfikacji wykonania projektu podobnego konieczne jest podanie niniejszych danych:</w:t>
      </w:r>
    </w:p>
    <w:p w14:paraId="6F094367" w14:textId="77777777" w:rsidR="00A33162" w:rsidRPr="00A64277" w:rsidRDefault="00A33162" w:rsidP="00A33162">
      <w:pPr>
        <w:pStyle w:val="Nagwek"/>
        <w:tabs>
          <w:tab w:val="clear" w:pos="4536"/>
          <w:tab w:val="clear" w:pos="9072"/>
        </w:tabs>
        <w:spacing w:before="0" w:line="276" w:lineRule="auto"/>
        <w:rPr>
          <w:rFonts w:cstheme="minorHAnsi"/>
          <w:i/>
          <w:szCs w:val="20"/>
        </w:rPr>
      </w:pPr>
      <w:r w:rsidRPr="00A64277">
        <w:rPr>
          <w:rFonts w:cstheme="minorHAnsi"/>
          <w:i/>
          <w:szCs w:val="20"/>
        </w:rPr>
        <w:t>W przypadku realizacji projektu na podstawie umowy: nr umowy, daty zawarcia umowy oraz danych koordynatora umowy.</w:t>
      </w:r>
    </w:p>
    <w:p w14:paraId="516BAE7E" w14:textId="77777777" w:rsidR="00A33162" w:rsidRDefault="00A33162" w:rsidP="00A33162">
      <w:pPr>
        <w:pStyle w:val="Nagwek"/>
        <w:tabs>
          <w:tab w:val="clear" w:pos="4536"/>
          <w:tab w:val="clear" w:pos="9072"/>
        </w:tabs>
        <w:spacing w:before="0" w:line="276" w:lineRule="auto"/>
        <w:rPr>
          <w:rFonts w:cstheme="minorHAnsi"/>
          <w:i/>
          <w:szCs w:val="20"/>
        </w:rPr>
      </w:pPr>
      <w:r w:rsidRPr="00A64277">
        <w:rPr>
          <w:rFonts w:cstheme="minorHAnsi"/>
          <w:i/>
          <w:szCs w:val="20"/>
        </w:rPr>
        <w:t xml:space="preserve">W przypadku braku zamieszczenia danych jak powyżej, Zamawiający nie uzna projektów podobnych. </w:t>
      </w:r>
    </w:p>
    <w:p w14:paraId="2B11FD27" w14:textId="77777777" w:rsidR="00A33162" w:rsidRPr="00A64277" w:rsidRDefault="00A33162" w:rsidP="00A33162">
      <w:pPr>
        <w:pStyle w:val="Nagwek"/>
        <w:tabs>
          <w:tab w:val="clear" w:pos="4536"/>
          <w:tab w:val="clear" w:pos="9072"/>
        </w:tabs>
        <w:spacing w:before="0" w:line="276" w:lineRule="auto"/>
        <w:rPr>
          <w:rFonts w:cstheme="minorHAnsi"/>
          <w:i/>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A33162" w:rsidRPr="00A64277" w14:paraId="2E98DAF8" w14:textId="77777777" w:rsidTr="00F934D1">
        <w:trPr>
          <w:trHeight w:hRule="exac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6C2991CA" w14:textId="77777777" w:rsidR="00A33162" w:rsidRPr="00A64277" w:rsidRDefault="00A33162" w:rsidP="00F934D1">
            <w:pPr>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1CADD4F" w14:textId="77777777" w:rsidR="00A33162" w:rsidRPr="00A64277" w:rsidRDefault="00A33162" w:rsidP="00F934D1">
            <w:pPr>
              <w:spacing w:before="0" w:line="276" w:lineRule="auto"/>
              <w:rPr>
                <w:rFonts w:cstheme="minorHAnsi"/>
                <w:szCs w:val="20"/>
              </w:rPr>
            </w:pPr>
          </w:p>
        </w:tc>
      </w:tr>
      <w:tr w:rsidR="00A33162" w:rsidRPr="00A64277" w14:paraId="253C1892" w14:textId="77777777" w:rsidTr="00F934D1">
        <w:trPr>
          <w:trHeight w:val="108"/>
          <w:jc w:val="center"/>
        </w:trPr>
        <w:tc>
          <w:tcPr>
            <w:tcW w:w="4059" w:type="dxa"/>
          </w:tcPr>
          <w:p w14:paraId="39152992" w14:textId="77777777" w:rsidR="00A33162" w:rsidRPr="00A64277" w:rsidRDefault="00A33162" w:rsidP="00F934D1">
            <w:pPr>
              <w:spacing w:before="0" w:line="276" w:lineRule="auto"/>
              <w:jc w:val="center"/>
              <w:rPr>
                <w:rFonts w:cstheme="minorHAnsi"/>
                <w:b/>
                <w:szCs w:val="20"/>
              </w:rPr>
            </w:pPr>
            <w:r w:rsidRPr="00A64277">
              <w:rPr>
                <w:rFonts w:cstheme="minorHAnsi"/>
                <w:b/>
                <w:szCs w:val="20"/>
              </w:rPr>
              <w:t>miejscowość i data</w:t>
            </w:r>
          </w:p>
        </w:tc>
        <w:tc>
          <w:tcPr>
            <w:tcW w:w="4060" w:type="dxa"/>
          </w:tcPr>
          <w:p w14:paraId="7BE898D5" w14:textId="77777777" w:rsidR="00A33162" w:rsidRPr="00A64277" w:rsidRDefault="00A33162" w:rsidP="00F934D1">
            <w:pPr>
              <w:spacing w:before="0" w:line="276" w:lineRule="auto"/>
              <w:jc w:val="center"/>
              <w:rPr>
                <w:rFonts w:cstheme="minorHAnsi"/>
                <w:b/>
                <w:szCs w:val="20"/>
              </w:rPr>
            </w:pPr>
            <w:r w:rsidRPr="00A64277">
              <w:rPr>
                <w:rFonts w:cstheme="minorHAnsi"/>
                <w:b/>
                <w:szCs w:val="20"/>
              </w:rPr>
              <w:t>Pieczęć imienna i podpis przedstawiciela(i) Wykonawcy</w:t>
            </w:r>
          </w:p>
        </w:tc>
      </w:tr>
    </w:tbl>
    <w:p w14:paraId="74CA261A" w14:textId="566A4913" w:rsidR="00F74D3E" w:rsidRPr="00C465CF" w:rsidRDefault="00F74D3E" w:rsidP="00F74D3E">
      <w:pPr>
        <w:pStyle w:val="Nagwek4"/>
        <w:spacing w:before="0" w:after="0" w:line="276" w:lineRule="auto"/>
        <w:jc w:val="both"/>
        <w:rPr>
          <w:rFonts w:cstheme="minorHAnsi"/>
          <w:sz w:val="20"/>
          <w:szCs w:val="20"/>
          <w:u w:val="single"/>
        </w:rPr>
      </w:pPr>
      <w:bookmarkStart w:id="40" w:name="_Toc113448206"/>
      <w:r w:rsidRPr="00C465CF">
        <w:rPr>
          <w:rFonts w:cstheme="minorHAnsi"/>
          <w:sz w:val="20"/>
          <w:szCs w:val="20"/>
          <w:u w:val="single"/>
        </w:rPr>
        <w:lastRenderedPageBreak/>
        <w:t xml:space="preserve">ZAŁĄCZNIK NR </w:t>
      </w:r>
      <w:r w:rsidR="00A33162">
        <w:rPr>
          <w:rFonts w:cstheme="minorHAnsi"/>
          <w:sz w:val="20"/>
          <w:szCs w:val="20"/>
          <w:u w:val="single"/>
        </w:rPr>
        <w:t>7</w:t>
      </w:r>
      <w:r>
        <w:rPr>
          <w:rFonts w:cstheme="minorHAnsi"/>
          <w:sz w:val="20"/>
          <w:szCs w:val="20"/>
          <w:u w:val="single"/>
        </w:rPr>
        <w:t xml:space="preserve">. </w:t>
      </w:r>
      <w:r w:rsidRPr="00C465CF">
        <w:rPr>
          <w:rFonts w:cstheme="minorHAnsi"/>
          <w:sz w:val="20"/>
          <w:szCs w:val="20"/>
          <w:u w:val="single"/>
        </w:rPr>
        <w:t>TABELA ROZMIARÓW KOSZUL WYKONAWCY</w:t>
      </w:r>
      <w:bookmarkEnd w:id="40"/>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F74D3E" w:rsidRPr="005974D7" w14:paraId="74F14494" w14:textId="77777777" w:rsidTr="00200395">
        <w:trPr>
          <w:trHeight w:val="1562"/>
        </w:trPr>
        <w:tc>
          <w:tcPr>
            <w:tcW w:w="3850" w:type="dxa"/>
            <w:vAlign w:val="bottom"/>
          </w:tcPr>
          <w:p w14:paraId="0A24B60D" w14:textId="77777777" w:rsidR="00F74D3E" w:rsidRPr="00F74D3E" w:rsidRDefault="00F74D3E" w:rsidP="00200395">
            <w:pPr>
              <w:tabs>
                <w:tab w:val="left" w:pos="709"/>
              </w:tabs>
              <w:suppressAutoHyphens/>
              <w:overflowPunct w:val="0"/>
              <w:autoSpaceDE w:val="0"/>
              <w:autoSpaceDN w:val="0"/>
              <w:adjustRightInd w:val="0"/>
              <w:spacing w:after="20"/>
              <w:ind w:right="113"/>
              <w:jc w:val="center"/>
              <w:textAlignment w:val="baseline"/>
              <w:rPr>
                <w:szCs w:val="20"/>
              </w:rPr>
            </w:pPr>
            <w:r w:rsidRPr="00F74D3E">
              <w:rPr>
                <w:rFonts w:cstheme="minorHAnsi"/>
                <w:bCs/>
              </w:rPr>
              <w:t>(pieczęć/ nazwa Wykonawcy)</w:t>
            </w:r>
          </w:p>
        </w:tc>
        <w:tc>
          <w:tcPr>
            <w:tcW w:w="5927" w:type="dxa"/>
            <w:tcBorders>
              <w:top w:val="nil"/>
              <w:left w:val="nil"/>
              <w:bottom w:val="nil"/>
              <w:right w:val="nil"/>
            </w:tcBorders>
          </w:tcPr>
          <w:p w14:paraId="3D68B4EA" w14:textId="77777777" w:rsidR="00F74D3E" w:rsidRPr="005974D7" w:rsidRDefault="00F74D3E" w:rsidP="00200395">
            <w:pPr>
              <w:tabs>
                <w:tab w:val="left" w:pos="709"/>
              </w:tabs>
              <w:suppressAutoHyphens/>
              <w:overflowPunct w:val="0"/>
              <w:autoSpaceDE w:val="0"/>
              <w:autoSpaceDN w:val="0"/>
              <w:adjustRightInd w:val="0"/>
              <w:spacing w:after="840"/>
              <w:ind w:right="113"/>
              <w:textAlignment w:val="baseline"/>
              <w:rPr>
                <w:szCs w:val="20"/>
              </w:rPr>
            </w:pPr>
          </w:p>
        </w:tc>
      </w:tr>
    </w:tbl>
    <w:p w14:paraId="66E0DE38" w14:textId="77777777" w:rsidR="00F74D3E" w:rsidRDefault="00F74D3E" w:rsidP="00F74D3E">
      <w:pPr>
        <w:tabs>
          <w:tab w:val="left" w:pos="709"/>
        </w:tabs>
        <w:spacing w:before="0"/>
        <w:ind w:right="1009"/>
        <w:rPr>
          <w:b/>
          <w:bCs/>
          <w:szCs w:val="20"/>
        </w:rPr>
      </w:pPr>
    </w:p>
    <w:p w14:paraId="5BB9FF4E" w14:textId="77777777" w:rsidR="00F74D3E" w:rsidRDefault="00F74D3E" w:rsidP="00F74D3E">
      <w:pPr>
        <w:tabs>
          <w:tab w:val="left" w:pos="709"/>
        </w:tabs>
        <w:spacing w:before="0"/>
        <w:ind w:right="1009"/>
        <w:jc w:val="center"/>
        <w:rPr>
          <w:b/>
          <w:bCs/>
          <w:color w:val="0070C0"/>
          <w:szCs w:val="20"/>
        </w:rPr>
      </w:pPr>
      <w:r w:rsidRPr="00E85254">
        <w:rPr>
          <w:b/>
          <w:bCs/>
          <w:color w:val="0070C0"/>
          <w:szCs w:val="20"/>
        </w:rPr>
        <w:t>Stroje służbowe dla Pracowników BOK Enea Centrum Sp. z o.o.</w:t>
      </w:r>
    </w:p>
    <w:p w14:paraId="098441EF" w14:textId="77777777" w:rsidR="00F74D3E" w:rsidRDefault="00F74D3E" w:rsidP="00F74D3E">
      <w:pPr>
        <w:tabs>
          <w:tab w:val="left" w:pos="709"/>
        </w:tabs>
        <w:spacing w:before="0"/>
        <w:ind w:right="1009"/>
        <w:jc w:val="center"/>
        <w:rPr>
          <w:b/>
          <w:bCs/>
          <w:color w:val="0070C0"/>
          <w:szCs w:val="20"/>
        </w:rPr>
      </w:pPr>
    </w:p>
    <w:p w14:paraId="31E22533" w14:textId="77777777" w:rsidR="00F74D3E" w:rsidRPr="00C465CF" w:rsidRDefault="00F74D3E" w:rsidP="00F74D3E">
      <w:pPr>
        <w:tabs>
          <w:tab w:val="left" w:pos="709"/>
        </w:tabs>
        <w:spacing w:before="0"/>
        <w:ind w:right="1009"/>
        <w:jc w:val="left"/>
        <w:rPr>
          <w:b/>
          <w:bCs/>
          <w:color w:val="0070C0"/>
          <w:szCs w:val="20"/>
        </w:rPr>
      </w:pPr>
      <w:r w:rsidRPr="00863A7B">
        <w:rPr>
          <w:b/>
          <w:bCs/>
          <w:szCs w:val="20"/>
        </w:rPr>
        <w:t>Koszule damskie</w:t>
      </w:r>
      <w:r w:rsidRPr="00863A7B">
        <w:rPr>
          <w:rStyle w:val="Odwoanieprzypisudolnego"/>
          <w:rFonts w:cs="Tahoma"/>
          <w:b/>
          <w:bCs/>
          <w:szCs w:val="20"/>
        </w:rPr>
        <w:footnoteReference w:id="12"/>
      </w:r>
      <w:r w:rsidRPr="00863A7B">
        <w:rPr>
          <w:b/>
          <w:b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964"/>
        <w:gridCol w:w="964"/>
        <w:gridCol w:w="964"/>
        <w:gridCol w:w="964"/>
        <w:gridCol w:w="964"/>
        <w:gridCol w:w="964"/>
        <w:gridCol w:w="964"/>
        <w:gridCol w:w="964"/>
      </w:tblGrid>
      <w:tr w:rsidR="00F74D3E" w:rsidRPr="00D36C04" w14:paraId="73F769B0" w14:textId="77777777" w:rsidTr="00F74D3E">
        <w:trPr>
          <w:trHeight w:val="397"/>
        </w:trPr>
        <w:tc>
          <w:tcPr>
            <w:tcW w:w="2263" w:type="dxa"/>
            <w:tcMar>
              <w:top w:w="0" w:type="dxa"/>
              <w:left w:w="108" w:type="dxa"/>
              <w:bottom w:w="0" w:type="dxa"/>
              <w:right w:w="108" w:type="dxa"/>
            </w:tcMar>
            <w:vAlign w:val="center"/>
            <w:hideMark/>
          </w:tcPr>
          <w:p w14:paraId="4BB9D1EB" w14:textId="77777777" w:rsidR="00F74D3E" w:rsidRPr="00863A7B" w:rsidRDefault="00F74D3E" w:rsidP="00200395">
            <w:pPr>
              <w:spacing w:before="0"/>
              <w:rPr>
                <w:szCs w:val="20"/>
              </w:rPr>
            </w:pPr>
            <w:r w:rsidRPr="00863A7B">
              <w:rPr>
                <w:szCs w:val="20"/>
              </w:rPr>
              <w:t>Rozmiar</w:t>
            </w:r>
          </w:p>
        </w:tc>
        <w:tc>
          <w:tcPr>
            <w:tcW w:w="964" w:type="dxa"/>
            <w:tcMar>
              <w:top w:w="0" w:type="dxa"/>
              <w:left w:w="108" w:type="dxa"/>
              <w:bottom w:w="0" w:type="dxa"/>
              <w:right w:w="108" w:type="dxa"/>
            </w:tcMar>
            <w:vAlign w:val="center"/>
            <w:hideMark/>
          </w:tcPr>
          <w:p w14:paraId="32B70DA5" w14:textId="77777777" w:rsidR="00F74D3E" w:rsidRPr="00863A7B" w:rsidRDefault="00F74D3E" w:rsidP="00200395">
            <w:pPr>
              <w:spacing w:before="0"/>
              <w:jc w:val="center"/>
              <w:rPr>
                <w:szCs w:val="20"/>
              </w:rPr>
            </w:pPr>
            <w:r w:rsidRPr="00863A7B">
              <w:rPr>
                <w:szCs w:val="20"/>
              </w:rPr>
              <w:t>36</w:t>
            </w:r>
          </w:p>
        </w:tc>
        <w:tc>
          <w:tcPr>
            <w:tcW w:w="964" w:type="dxa"/>
            <w:tcMar>
              <w:top w:w="0" w:type="dxa"/>
              <w:left w:w="108" w:type="dxa"/>
              <w:bottom w:w="0" w:type="dxa"/>
              <w:right w:w="108" w:type="dxa"/>
            </w:tcMar>
            <w:vAlign w:val="center"/>
            <w:hideMark/>
          </w:tcPr>
          <w:p w14:paraId="339354A6" w14:textId="77777777" w:rsidR="00F74D3E" w:rsidRPr="00863A7B" w:rsidRDefault="00F74D3E" w:rsidP="00200395">
            <w:pPr>
              <w:spacing w:before="0"/>
              <w:jc w:val="center"/>
              <w:rPr>
                <w:szCs w:val="20"/>
              </w:rPr>
            </w:pPr>
            <w:r w:rsidRPr="00863A7B">
              <w:rPr>
                <w:szCs w:val="20"/>
              </w:rPr>
              <w:t>38</w:t>
            </w:r>
          </w:p>
        </w:tc>
        <w:tc>
          <w:tcPr>
            <w:tcW w:w="964" w:type="dxa"/>
            <w:tcMar>
              <w:top w:w="0" w:type="dxa"/>
              <w:left w:w="108" w:type="dxa"/>
              <w:bottom w:w="0" w:type="dxa"/>
              <w:right w:w="108" w:type="dxa"/>
            </w:tcMar>
            <w:vAlign w:val="center"/>
            <w:hideMark/>
          </w:tcPr>
          <w:p w14:paraId="362338C0" w14:textId="77777777" w:rsidR="00F74D3E" w:rsidRPr="00863A7B" w:rsidRDefault="00F74D3E" w:rsidP="00200395">
            <w:pPr>
              <w:spacing w:before="0"/>
              <w:jc w:val="center"/>
              <w:rPr>
                <w:szCs w:val="20"/>
              </w:rPr>
            </w:pPr>
            <w:r w:rsidRPr="00863A7B">
              <w:rPr>
                <w:szCs w:val="20"/>
              </w:rPr>
              <w:t>40</w:t>
            </w:r>
          </w:p>
        </w:tc>
        <w:tc>
          <w:tcPr>
            <w:tcW w:w="964" w:type="dxa"/>
            <w:tcMar>
              <w:top w:w="0" w:type="dxa"/>
              <w:left w:w="108" w:type="dxa"/>
              <w:bottom w:w="0" w:type="dxa"/>
              <w:right w:w="108" w:type="dxa"/>
            </w:tcMar>
            <w:vAlign w:val="center"/>
            <w:hideMark/>
          </w:tcPr>
          <w:p w14:paraId="0044EC6E" w14:textId="77777777" w:rsidR="00F74D3E" w:rsidRPr="00863A7B" w:rsidRDefault="00F74D3E" w:rsidP="00200395">
            <w:pPr>
              <w:spacing w:before="0"/>
              <w:jc w:val="center"/>
              <w:rPr>
                <w:szCs w:val="20"/>
              </w:rPr>
            </w:pPr>
            <w:r w:rsidRPr="00863A7B">
              <w:rPr>
                <w:szCs w:val="20"/>
              </w:rPr>
              <w:t>42</w:t>
            </w:r>
          </w:p>
        </w:tc>
        <w:tc>
          <w:tcPr>
            <w:tcW w:w="964" w:type="dxa"/>
            <w:tcMar>
              <w:top w:w="0" w:type="dxa"/>
              <w:left w:w="108" w:type="dxa"/>
              <w:bottom w:w="0" w:type="dxa"/>
              <w:right w:w="108" w:type="dxa"/>
            </w:tcMar>
            <w:vAlign w:val="center"/>
            <w:hideMark/>
          </w:tcPr>
          <w:p w14:paraId="6F2EE0CB" w14:textId="77777777" w:rsidR="00F74D3E" w:rsidRPr="00863A7B" w:rsidRDefault="00F74D3E" w:rsidP="00200395">
            <w:pPr>
              <w:spacing w:before="0"/>
              <w:jc w:val="center"/>
              <w:rPr>
                <w:szCs w:val="20"/>
              </w:rPr>
            </w:pPr>
            <w:r w:rsidRPr="00863A7B">
              <w:rPr>
                <w:szCs w:val="20"/>
              </w:rPr>
              <w:t>44</w:t>
            </w:r>
          </w:p>
        </w:tc>
        <w:tc>
          <w:tcPr>
            <w:tcW w:w="964" w:type="dxa"/>
            <w:tcMar>
              <w:top w:w="0" w:type="dxa"/>
              <w:left w:w="108" w:type="dxa"/>
              <w:bottom w:w="0" w:type="dxa"/>
              <w:right w:w="108" w:type="dxa"/>
            </w:tcMar>
            <w:vAlign w:val="center"/>
            <w:hideMark/>
          </w:tcPr>
          <w:p w14:paraId="7472CBB9" w14:textId="77777777" w:rsidR="00F74D3E" w:rsidRPr="00863A7B" w:rsidRDefault="00F74D3E" w:rsidP="00200395">
            <w:pPr>
              <w:spacing w:before="0"/>
              <w:jc w:val="center"/>
              <w:rPr>
                <w:szCs w:val="20"/>
              </w:rPr>
            </w:pPr>
            <w:r w:rsidRPr="00863A7B">
              <w:rPr>
                <w:szCs w:val="20"/>
              </w:rPr>
              <w:t>46</w:t>
            </w:r>
          </w:p>
        </w:tc>
        <w:tc>
          <w:tcPr>
            <w:tcW w:w="964" w:type="dxa"/>
            <w:tcMar>
              <w:top w:w="0" w:type="dxa"/>
              <w:left w:w="108" w:type="dxa"/>
              <w:bottom w:w="0" w:type="dxa"/>
              <w:right w:w="108" w:type="dxa"/>
            </w:tcMar>
            <w:vAlign w:val="center"/>
            <w:hideMark/>
          </w:tcPr>
          <w:p w14:paraId="72FE69B8" w14:textId="77777777" w:rsidR="00F74D3E" w:rsidRPr="00863A7B" w:rsidRDefault="00F74D3E" w:rsidP="00200395">
            <w:pPr>
              <w:spacing w:before="0"/>
              <w:jc w:val="center"/>
              <w:rPr>
                <w:szCs w:val="20"/>
              </w:rPr>
            </w:pPr>
            <w:r w:rsidRPr="00863A7B">
              <w:rPr>
                <w:szCs w:val="20"/>
              </w:rPr>
              <w:t>48</w:t>
            </w:r>
          </w:p>
        </w:tc>
        <w:tc>
          <w:tcPr>
            <w:tcW w:w="964" w:type="dxa"/>
            <w:tcMar>
              <w:top w:w="0" w:type="dxa"/>
              <w:left w:w="108" w:type="dxa"/>
              <w:bottom w:w="0" w:type="dxa"/>
              <w:right w:w="108" w:type="dxa"/>
            </w:tcMar>
            <w:vAlign w:val="center"/>
            <w:hideMark/>
          </w:tcPr>
          <w:p w14:paraId="252ABF3E" w14:textId="77777777" w:rsidR="00F74D3E" w:rsidRPr="00863A7B" w:rsidRDefault="00F74D3E" w:rsidP="00200395">
            <w:pPr>
              <w:spacing w:before="0"/>
              <w:jc w:val="center"/>
              <w:rPr>
                <w:szCs w:val="20"/>
              </w:rPr>
            </w:pPr>
            <w:r w:rsidRPr="00863A7B">
              <w:rPr>
                <w:szCs w:val="20"/>
              </w:rPr>
              <w:t>50</w:t>
            </w:r>
          </w:p>
        </w:tc>
      </w:tr>
      <w:tr w:rsidR="00F74D3E" w:rsidRPr="00D36C04" w14:paraId="153AE112" w14:textId="77777777" w:rsidTr="00F74D3E">
        <w:trPr>
          <w:trHeight w:val="397"/>
        </w:trPr>
        <w:tc>
          <w:tcPr>
            <w:tcW w:w="2263" w:type="dxa"/>
            <w:tcMar>
              <w:top w:w="0" w:type="dxa"/>
              <w:left w:w="108" w:type="dxa"/>
              <w:bottom w:w="0" w:type="dxa"/>
              <w:right w:w="108" w:type="dxa"/>
            </w:tcMar>
            <w:vAlign w:val="center"/>
            <w:hideMark/>
          </w:tcPr>
          <w:p w14:paraId="759E7FAB" w14:textId="77777777" w:rsidR="00F74D3E" w:rsidRPr="00863A7B" w:rsidRDefault="00F74D3E" w:rsidP="00200395">
            <w:pPr>
              <w:spacing w:before="0"/>
              <w:rPr>
                <w:szCs w:val="20"/>
              </w:rPr>
            </w:pPr>
            <w:r w:rsidRPr="00863A7B">
              <w:rPr>
                <w:szCs w:val="20"/>
              </w:rPr>
              <w:t>Obwód biustu</w:t>
            </w:r>
          </w:p>
        </w:tc>
        <w:tc>
          <w:tcPr>
            <w:tcW w:w="964" w:type="dxa"/>
            <w:tcMar>
              <w:top w:w="0" w:type="dxa"/>
              <w:left w:w="108" w:type="dxa"/>
              <w:bottom w:w="0" w:type="dxa"/>
              <w:right w:w="108" w:type="dxa"/>
            </w:tcMar>
            <w:vAlign w:val="center"/>
          </w:tcPr>
          <w:p w14:paraId="5C94B157"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4F6437F0"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52C2CA27"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15D21D73"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38C0921B"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4EB1DAAB"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181EA931"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6B4D72D2" w14:textId="77777777" w:rsidR="00F74D3E" w:rsidRPr="00863A7B" w:rsidRDefault="00F74D3E" w:rsidP="00200395">
            <w:pPr>
              <w:spacing w:before="0"/>
              <w:rPr>
                <w:szCs w:val="20"/>
              </w:rPr>
            </w:pPr>
          </w:p>
        </w:tc>
      </w:tr>
      <w:tr w:rsidR="00F74D3E" w:rsidRPr="00D36C04" w14:paraId="1AC82F67" w14:textId="77777777" w:rsidTr="00F74D3E">
        <w:trPr>
          <w:trHeight w:val="397"/>
        </w:trPr>
        <w:tc>
          <w:tcPr>
            <w:tcW w:w="2263" w:type="dxa"/>
            <w:tcMar>
              <w:top w:w="0" w:type="dxa"/>
              <w:left w:w="108" w:type="dxa"/>
              <w:bottom w:w="0" w:type="dxa"/>
              <w:right w:w="108" w:type="dxa"/>
            </w:tcMar>
            <w:vAlign w:val="center"/>
            <w:hideMark/>
          </w:tcPr>
          <w:p w14:paraId="0ED92FE8" w14:textId="77777777" w:rsidR="00F74D3E" w:rsidRPr="00863A7B" w:rsidRDefault="00F74D3E" w:rsidP="00200395">
            <w:pPr>
              <w:spacing w:before="0"/>
              <w:rPr>
                <w:szCs w:val="20"/>
              </w:rPr>
            </w:pPr>
            <w:r w:rsidRPr="00863A7B">
              <w:rPr>
                <w:szCs w:val="20"/>
              </w:rPr>
              <w:t>Obwód pasa</w:t>
            </w:r>
          </w:p>
        </w:tc>
        <w:tc>
          <w:tcPr>
            <w:tcW w:w="964" w:type="dxa"/>
            <w:tcMar>
              <w:top w:w="0" w:type="dxa"/>
              <w:left w:w="108" w:type="dxa"/>
              <w:bottom w:w="0" w:type="dxa"/>
              <w:right w:w="108" w:type="dxa"/>
            </w:tcMar>
            <w:vAlign w:val="center"/>
          </w:tcPr>
          <w:p w14:paraId="3D0F8BE2"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18762436"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0757ED8F"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5341346E"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0785439F"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1E7FCE35"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28167782"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00F38F2C" w14:textId="77777777" w:rsidR="00F74D3E" w:rsidRPr="00863A7B" w:rsidRDefault="00F74D3E" w:rsidP="00200395">
            <w:pPr>
              <w:spacing w:before="0"/>
              <w:rPr>
                <w:szCs w:val="20"/>
              </w:rPr>
            </w:pPr>
          </w:p>
        </w:tc>
      </w:tr>
      <w:tr w:rsidR="00F74D3E" w:rsidRPr="00D36C04" w14:paraId="4ABFADF2" w14:textId="77777777" w:rsidTr="00F74D3E">
        <w:trPr>
          <w:trHeight w:val="397"/>
        </w:trPr>
        <w:tc>
          <w:tcPr>
            <w:tcW w:w="2263" w:type="dxa"/>
            <w:tcMar>
              <w:top w:w="0" w:type="dxa"/>
              <w:left w:w="108" w:type="dxa"/>
              <w:bottom w:w="0" w:type="dxa"/>
              <w:right w:w="108" w:type="dxa"/>
            </w:tcMar>
            <w:vAlign w:val="center"/>
            <w:hideMark/>
          </w:tcPr>
          <w:p w14:paraId="0CCF408A" w14:textId="77777777" w:rsidR="00F74D3E" w:rsidRPr="00863A7B" w:rsidRDefault="00F74D3E" w:rsidP="00200395">
            <w:pPr>
              <w:spacing w:before="0"/>
              <w:rPr>
                <w:szCs w:val="20"/>
              </w:rPr>
            </w:pPr>
            <w:r w:rsidRPr="00863A7B">
              <w:rPr>
                <w:szCs w:val="20"/>
              </w:rPr>
              <w:t>Długość koszuli</w:t>
            </w:r>
          </w:p>
        </w:tc>
        <w:tc>
          <w:tcPr>
            <w:tcW w:w="964" w:type="dxa"/>
            <w:tcMar>
              <w:top w:w="0" w:type="dxa"/>
              <w:left w:w="108" w:type="dxa"/>
              <w:bottom w:w="0" w:type="dxa"/>
              <w:right w:w="108" w:type="dxa"/>
            </w:tcMar>
            <w:vAlign w:val="center"/>
          </w:tcPr>
          <w:p w14:paraId="05EB9D01"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3AF2E74C"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13A02C16"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02C7FF25"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4D93D5EE"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3B82DABD"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260E55E2"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0F01950C" w14:textId="77777777" w:rsidR="00F74D3E" w:rsidRPr="00863A7B" w:rsidRDefault="00F74D3E" w:rsidP="00200395">
            <w:pPr>
              <w:spacing w:before="0"/>
              <w:rPr>
                <w:szCs w:val="20"/>
              </w:rPr>
            </w:pPr>
          </w:p>
        </w:tc>
      </w:tr>
      <w:tr w:rsidR="00F74D3E" w:rsidRPr="00D36C04" w14:paraId="30113CB0" w14:textId="77777777" w:rsidTr="00F74D3E">
        <w:trPr>
          <w:trHeight w:val="397"/>
        </w:trPr>
        <w:tc>
          <w:tcPr>
            <w:tcW w:w="2263" w:type="dxa"/>
            <w:tcMar>
              <w:top w:w="0" w:type="dxa"/>
              <w:left w:w="108" w:type="dxa"/>
              <w:bottom w:w="0" w:type="dxa"/>
              <w:right w:w="108" w:type="dxa"/>
            </w:tcMar>
            <w:vAlign w:val="center"/>
            <w:hideMark/>
          </w:tcPr>
          <w:p w14:paraId="36810CC8" w14:textId="77777777" w:rsidR="00F74D3E" w:rsidRPr="00863A7B" w:rsidRDefault="00F74D3E" w:rsidP="00200395">
            <w:pPr>
              <w:spacing w:before="0"/>
              <w:rPr>
                <w:szCs w:val="20"/>
              </w:rPr>
            </w:pPr>
            <w:r w:rsidRPr="00863A7B">
              <w:rPr>
                <w:szCs w:val="20"/>
              </w:rPr>
              <w:t>Długość rękawa</w:t>
            </w:r>
          </w:p>
        </w:tc>
        <w:tc>
          <w:tcPr>
            <w:tcW w:w="964" w:type="dxa"/>
            <w:tcMar>
              <w:top w:w="0" w:type="dxa"/>
              <w:left w:w="108" w:type="dxa"/>
              <w:bottom w:w="0" w:type="dxa"/>
              <w:right w:w="108" w:type="dxa"/>
            </w:tcMar>
            <w:vAlign w:val="center"/>
          </w:tcPr>
          <w:p w14:paraId="0FD435C4"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5B1F6343"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5E2FF0FB"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703CBFBF"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6594F82C"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1F019E82"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1C2A91A2" w14:textId="77777777" w:rsidR="00F74D3E" w:rsidRPr="00863A7B" w:rsidRDefault="00F74D3E" w:rsidP="00200395">
            <w:pPr>
              <w:spacing w:before="0"/>
              <w:rPr>
                <w:szCs w:val="20"/>
              </w:rPr>
            </w:pPr>
          </w:p>
        </w:tc>
        <w:tc>
          <w:tcPr>
            <w:tcW w:w="964" w:type="dxa"/>
            <w:tcMar>
              <w:top w:w="0" w:type="dxa"/>
              <w:left w:w="108" w:type="dxa"/>
              <w:bottom w:w="0" w:type="dxa"/>
              <w:right w:w="108" w:type="dxa"/>
            </w:tcMar>
            <w:vAlign w:val="center"/>
          </w:tcPr>
          <w:p w14:paraId="2821B45E" w14:textId="77777777" w:rsidR="00F74D3E" w:rsidRPr="00863A7B" w:rsidRDefault="00F74D3E" w:rsidP="00200395">
            <w:pPr>
              <w:spacing w:before="0"/>
              <w:rPr>
                <w:szCs w:val="20"/>
              </w:rPr>
            </w:pPr>
          </w:p>
        </w:tc>
      </w:tr>
    </w:tbl>
    <w:p w14:paraId="2051EACE" w14:textId="77777777" w:rsidR="00F74D3E" w:rsidRDefault="00F74D3E" w:rsidP="00F74D3E">
      <w:pPr>
        <w:spacing w:before="0"/>
        <w:rPr>
          <w:b/>
          <w:bCs/>
          <w:szCs w:val="20"/>
        </w:rPr>
      </w:pPr>
    </w:p>
    <w:p w14:paraId="01A9A387" w14:textId="77777777" w:rsidR="00F74D3E" w:rsidRPr="00863A7B" w:rsidRDefault="00F74D3E" w:rsidP="00F74D3E">
      <w:pPr>
        <w:spacing w:before="0"/>
        <w:rPr>
          <w:b/>
          <w:bCs/>
          <w:szCs w:val="20"/>
        </w:rPr>
      </w:pPr>
      <w:r w:rsidRPr="00863A7B">
        <w:rPr>
          <w:b/>
          <w:bCs/>
          <w:szCs w:val="20"/>
        </w:rPr>
        <w:t>Koszule męskie</w:t>
      </w:r>
      <w:r w:rsidRPr="00863A7B">
        <w:rPr>
          <w:rStyle w:val="Odwoanieprzypisudolnego"/>
          <w:rFonts w:cs="Tahoma"/>
          <w:b/>
          <w:bCs/>
          <w:szCs w:val="20"/>
        </w:rPr>
        <w:footnoteReference w:id="13"/>
      </w:r>
      <w:r w:rsidRPr="00863A7B">
        <w:rPr>
          <w:b/>
          <w:bCs/>
          <w:szCs w:val="20"/>
        </w:rPr>
        <w:t>:</w:t>
      </w: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1304"/>
        <w:gridCol w:w="1304"/>
        <w:gridCol w:w="1304"/>
        <w:gridCol w:w="1304"/>
        <w:gridCol w:w="1304"/>
        <w:gridCol w:w="1304"/>
      </w:tblGrid>
      <w:tr w:rsidR="00F74D3E" w:rsidRPr="00D36C04" w14:paraId="68B910A8" w14:textId="77777777" w:rsidTr="00F74D3E">
        <w:trPr>
          <w:trHeight w:val="397"/>
        </w:trPr>
        <w:tc>
          <w:tcPr>
            <w:tcW w:w="2263" w:type="dxa"/>
            <w:tcMar>
              <w:top w:w="0" w:type="dxa"/>
              <w:left w:w="108" w:type="dxa"/>
              <w:bottom w:w="0" w:type="dxa"/>
              <w:right w:w="108" w:type="dxa"/>
            </w:tcMar>
            <w:vAlign w:val="center"/>
            <w:hideMark/>
          </w:tcPr>
          <w:p w14:paraId="63F3187B" w14:textId="77777777" w:rsidR="00F74D3E" w:rsidRPr="00863A7B" w:rsidRDefault="00F74D3E" w:rsidP="00200395">
            <w:pPr>
              <w:spacing w:before="0"/>
              <w:rPr>
                <w:szCs w:val="20"/>
              </w:rPr>
            </w:pPr>
            <w:r w:rsidRPr="00863A7B">
              <w:rPr>
                <w:szCs w:val="20"/>
              </w:rPr>
              <w:t>Rozmiar/ nr kołnierzyka</w:t>
            </w:r>
          </w:p>
        </w:tc>
        <w:tc>
          <w:tcPr>
            <w:tcW w:w="1304" w:type="dxa"/>
            <w:tcMar>
              <w:top w:w="0" w:type="dxa"/>
              <w:left w:w="108" w:type="dxa"/>
              <w:bottom w:w="0" w:type="dxa"/>
              <w:right w:w="108" w:type="dxa"/>
            </w:tcMar>
            <w:vAlign w:val="center"/>
            <w:hideMark/>
          </w:tcPr>
          <w:p w14:paraId="7FFF077D" w14:textId="4D25C0BD" w:rsidR="00F74D3E" w:rsidRPr="00863A7B" w:rsidRDefault="00F74D3E" w:rsidP="00F74D3E">
            <w:pPr>
              <w:spacing w:before="0"/>
              <w:jc w:val="center"/>
              <w:rPr>
                <w:szCs w:val="20"/>
              </w:rPr>
            </w:pPr>
            <w:r w:rsidRPr="00863A7B">
              <w:rPr>
                <w:szCs w:val="20"/>
              </w:rPr>
              <w:t>S</w:t>
            </w:r>
          </w:p>
        </w:tc>
        <w:tc>
          <w:tcPr>
            <w:tcW w:w="1304" w:type="dxa"/>
            <w:tcMar>
              <w:top w:w="0" w:type="dxa"/>
              <w:left w:w="108" w:type="dxa"/>
              <w:bottom w:w="0" w:type="dxa"/>
              <w:right w:w="108" w:type="dxa"/>
            </w:tcMar>
            <w:vAlign w:val="center"/>
            <w:hideMark/>
          </w:tcPr>
          <w:p w14:paraId="75CF45C9" w14:textId="77777777" w:rsidR="00F74D3E" w:rsidRPr="00863A7B" w:rsidRDefault="00F74D3E" w:rsidP="00F74D3E">
            <w:pPr>
              <w:spacing w:before="0"/>
              <w:jc w:val="center"/>
              <w:rPr>
                <w:szCs w:val="20"/>
              </w:rPr>
            </w:pPr>
            <w:r w:rsidRPr="00863A7B">
              <w:rPr>
                <w:szCs w:val="20"/>
              </w:rPr>
              <w:t>M</w:t>
            </w:r>
          </w:p>
        </w:tc>
        <w:tc>
          <w:tcPr>
            <w:tcW w:w="1304" w:type="dxa"/>
            <w:tcMar>
              <w:top w:w="0" w:type="dxa"/>
              <w:left w:w="108" w:type="dxa"/>
              <w:bottom w:w="0" w:type="dxa"/>
              <w:right w:w="108" w:type="dxa"/>
            </w:tcMar>
            <w:vAlign w:val="center"/>
            <w:hideMark/>
          </w:tcPr>
          <w:p w14:paraId="2BB52822" w14:textId="77777777" w:rsidR="00F74D3E" w:rsidRPr="00863A7B" w:rsidRDefault="00F74D3E" w:rsidP="00F74D3E">
            <w:pPr>
              <w:spacing w:before="0"/>
              <w:jc w:val="center"/>
              <w:rPr>
                <w:szCs w:val="20"/>
              </w:rPr>
            </w:pPr>
            <w:r w:rsidRPr="00863A7B">
              <w:rPr>
                <w:szCs w:val="20"/>
              </w:rPr>
              <w:t>L</w:t>
            </w:r>
          </w:p>
        </w:tc>
        <w:tc>
          <w:tcPr>
            <w:tcW w:w="1304" w:type="dxa"/>
            <w:tcMar>
              <w:top w:w="0" w:type="dxa"/>
              <w:left w:w="108" w:type="dxa"/>
              <w:bottom w:w="0" w:type="dxa"/>
              <w:right w:w="108" w:type="dxa"/>
            </w:tcMar>
            <w:vAlign w:val="center"/>
            <w:hideMark/>
          </w:tcPr>
          <w:p w14:paraId="5FD15A6B" w14:textId="77777777" w:rsidR="00F74D3E" w:rsidRPr="00863A7B" w:rsidRDefault="00F74D3E" w:rsidP="00F74D3E">
            <w:pPr>
              <w:spacing w:before="0"/>
              <w:jc w:val="center"/>
              <w:rPr>
                <w:szCs w:val="20"/>
              </w:rPr>
            </w:pPr>
            <w:r w:rsidRPr="00863A7B">
              <w:rPr>
                <w:szCs w:val="20"/>
              </w:rPr>
              <w:t>XL</w:t>
            </w:r>
          </w:p>
        </w:tc>
        <w:tc>
          <w:tcPr>
            <w:tcW w:w="1304" w:type="dxa"/>
            <w:tcMar>
              <w:top w:w="0" w:type="dxa"/>
              <w:left w:w="108" w:type="dxa"/>
              <w:bottom w:w="0" w:type="dxa"/>
              <w:right w:w="108" w:type="dxa"/>
            </w:tcMar>
            <w:vAlign w:val="center"/>
            <w:hideMark/>
          </w:tcPr>
          <w:p w14:paraId="7D86B24E" w14:textId="77777777" w:rsidR="00F74D3E" w:rsidRPr="00863A7B" w:rsidRDefault="00F74D3E" w:rsidP="00F74D3E">
            <w:pPr>
              <w:spacing w:before="0"/>
              <w:jc w:val="center"/>
              <w:rPr>
                <w:szCs w:val="20"/>
              </w:rPr>
            </w:pPr>
            <w:r w:rsidRPr="00863A7B">
              <w:rPr>
                <w:szCs w:val="20"/>
              </w:rPr>
              <w:t>XXL</w:t>
            </w:r>
          </w:p>
        </w:tc>
        <w:tc>
          <w:tcPr>
            <w:tcW w:w="1304" w:type="dxa"/>
            <w:tcMar>
              <w:top w:w="0" w:type="dxa"/>
              <w:left w:w="108" w:type="dxa"/>
              <w:bottom w:w="0" w:type="dxa"/>
              <w:right w:w="108" w:type="dxa"/>
            </w:tcMar>
            <w:vAlign w:val="center"/>
            <w:hideMark/>
          </w:tcPr>
          <w:p w14:paraId="337348B5" w14:textId="77777777" w:rsidR="00F74D3E" w:rsidRPr="00863A7B" w:rsidRDefault="00F74D3E" w:rsidP="00F74D3E">
            <w:pPr>
              <w:spacing w:before="0"/>
              <w:jc w:val="center"/>
              <w:rPr>
                <w:szCs w:val="20"/>
              </w:rPr>
            </w:pPr>
            <w:r w:rsidRPr="00863A7B">
              <w:rPr>
                <w:szCs w:val="20"/>
              </w:rPr>
              <w:t>XXXL</w:t>
            </w:r>
          </w:p>
        </w:tc>
      </w:tr>
      <w:tr w:rsidR="00F74D3E" w:rsidRPr="00D36C04" w14:paraId="24EC11DD" w14:textId="77777777" w:rsidTr="00F74D3E">
        <w:trPr>
          <w:trHeight w:val="397"/>
        </w:trPr>
        <w:tc>
          <w:tcPr>
            <w:tcW w:w="2263" w:type="dxa"/>
            <w:tcMar>
              <w:top w:w="0" w:type="dxa"/>
              <w:left w:w="108" w:type="dxa"/>
              <w:bottom w:w="0" w:type="dxa"/>
              <w:right w:w="108" w:type="dxa"/>
            </w:tcMar>
            <w:vAlign w:val="center"/>
            <w:hideMark/>
          </w:tcPr>
          <w:p w14:paraId="1EC0F31F" w14:textId="77777777" w:rsidR="00F74D3E" w:rsidRPr="00863A7B" w:rsidRDefault="00F74D3E" w:rsidP="00200395">
            <w:pPr>
              <w:spacing w:before="0"/>
              <w:rPr>
                <w:szCs w:val="20"/>
              </w:rPr>
            </w:pPr>
            <w:r w:rsidRPr="00863A7B">
              <w:rPr>
                <w:szCs w:val="20"/>
              </w:rPr>
              <w:t>Obwód klatki piersiowej</w:t>
            </w:r>
          </w:p>
        </w:tc>
        <w:tc>
          <w:tcPr>
            <w:tcW w:w="1304" w:type="dxa"/>
            <w:tcMar>
              <w:top w:w="0" w:type="dxa"/>
              <w:left w:w="108" w:type="dxa"/>
              <w:bottom w:w="0" w:type="dxa"/>
              <w:right w:w="108" w:type="dxa"/>
            </w:tcMar>
            <w:vAlign w:val="center"/>
          </w:tcPr>
          <w:p w14:paraId="6B3BA9ED" w14:textId="77777777" w:rsidR="00F74D3E" w:rsidRPr="00863A7B" w:rsidRDefault="00F74D3E" w:rsidP="00F74D3E">
            <w:pPr>
              <w:spacing w:before="0"/>
              <w:jc w:val="center"/>
              <w:rPr>
                <w:szCs w:val="20"/>
              </w:rPr>
            </w:pPr>
          </w:p>
        </w:tc>
        <w:tc>
          <w:tcPr>
            <w:tcW w:w="1304" w:type="dxa"/>
            <w:tcMar>
              <w:top w:w="0" w:type="dxa"/>
              <w:left w:w="108" w:type="dxa"/>
              <w:bottom w:w="0" w:type="dxa"/>
              <w:right w:w="108" w:type="dxa"/>
            </w:tcMar>
            <w:vAlign w:val="center"/>
          </w:tcPr>
          <w:p w14:paraId="6AF2D5BE" w14:textId="77777777" w:rsidR="00F74D3E" w:rsidRPr="00863A7B" w:rsidRDefault="00F74D3E" w:rsidP="00F74D3E">
            <w:pPr>
              <w:spacing w:before="0"/>
              <w:jc w:val="center"/>
              <w:rPr>
                <w:szCs w:val="20"/>
              </w:rPr>
            </w:pPr>
          </w:p>
        </w:tc>
        <w:tc>
          <w:tcPr>
            <w:tcW w:w="1304" w:type="dxa"/>
            <w:tcMar>
              <w:top w:w="0" w:type="dxa"/>
              <w:left w:w="108" w:type="dxa"/>
              <w:bottom w:w="0" w:type="dxa"/>
              <w:right w:w="108" w:type="dxa"/>
            </w:tcMar>
            <w:vAlign w:val="center"/>
          </w:tcPr>
          <w:p w14:paraId="00FEC28D" w14:textId="77777777" w:rsidR="00F74D3E" w:rsidRPr="00863A7B" w:rsidRDefault="00F74D3E" w:rsidP="00F74D3E">
            <w:pPr>
              <w:spacing w:before="0"/>
              <w:jc w:val="center"/>
              <w:rPr>
                <w:szCs w:val="20"/>
              </w:rPr>
            </w:pPr>
          </w:p>
        </w:tc>
        <w:tc>
          <w:tcPr>
            <w:tcW w:w="1304" w:type="dxa"/>
            <w:tcMar>
              <w:top w:w="0" w:type="dxa"/>
              <w:left w:w="108" w:type="dxa"/>
              <w:bottom w:w="0" w:type="dxa"/>
              <w:right w:w="108" w:type="dxa"/>
            </w:tcMar>
            <w:vAlign w:val="center"/>
          </w:tcPr>
          <w:p w14:paraId="487A5DAF" w14:textId="77777777" w:rsidR="00F74D3E" w:rsidRPr="00863A7B" w:rsidRDefault="00F74D3E" w:rsidP="00F74D3E">
            <w:pPr>
              <w:spacing w:before="0"/>
              <w:jc w:val="center"/>
              <w:rPr>
                <w:szCs w:val="20"/>
              </w:rPr>
            </w:pPr>
          </w:p>
        </w:tc>
        <w:tc>
          <w:tcPr>
            <w:tcW w:w="1304" w:type="dxa"/>
            <w:tcMar>
              <w:top w:w="0" w:type="dxa"/>
              <w:left w:w="108" w:type="dxa"/>
              <w:bottom w:w="0" w:type="dxa"/>
              <w:right w:w="108" w:type="dxa"/>
            </w:tcMar>
            <w:vAlign w:val="center"/>
          </w:tcPr>
          <w:p w14:paraId="1968E0D6" w14:textId="77777777" w:rsidR="00F74D3E" w:rsidRPr="00863A7B" w:rsidRDefault="00F74D3E" w:rsidP="00F74D3E">
            <w:pPr>
              <w:spacing w:before="0"/>
              <w:jc w:val="center"/>
              <w:rPr>
                <w:szCs w:val="20"/>
              </w:rPr>
            </w:pPr>
          </w:p>
        </w:tc>
        <w:tc>
          <w:tcPr>
            <w:tcW w:w="1304" w:type="dxa"/>
            <w:tcMar>
              <w:top w:w="0" w:type="dxa"/>
              <w:left w:w="108" w:type="dxa"/>
              <w:bottom w:w="0" w:type="dxa"/>
              <w:right w:w="108" w:type="dxa"/>
            </w:tcMar>
            <w:vAlign w:val="center"/>
          </w:tcPr>
          <w:p w14:paraId="67864403" w14:textId="77777777" w:rsidR="00F74D3E" w:rsidRPr="00863A7B" w:rsidRDefault="00F74D3E" w:rsidP="00F74D3E">
            <w:pPr>
              <w:spacing w:before="0"/>
              <w:jc w:val="center"/>
              <w:rPr>
                <w:szCs w:val="20"/>
              </w:rPr>
            </w:pPr>
          </w:p>
        </w:tc>
      </w:tr>
      <w:tr w:rsidR="00F74D3E" w:rsidRPr="00D36C04" w14:paraId="6E010869" w14:textId="77777777" w:rsidTr="00F74D3E">
        <w:trPr>
          <w:trHeight w:val="397"/>
        </w:trPr>
        <w:tc>
          <w:tcPr>
            <w:tcW w:w="2263" w:type="dxa"/>
            <w:tcMar>
              <w:top w:w="0" w:type="dxa"/>
              <w:left w:w="108" w:type="dxa"/>
              <w:bottom w:w="0" w:type="dxa"/>
              <w:right w:w="108" w:type="dxa"/>
            </w:tcMar>
            <w:vAlign w:val="center"/>
            <w:hideMark/>
          </w:tcPr>
          <w:p w14:paraId="0F761EE9" w14:textId="77777777" w:rsidR="00F74D3E" w:rsidRPr="00863A7B" w:rsidRDefault="00F74D3E" w:rsidP="00200395">
            <w:pPr>
              <w:spacing w:before="0"/>
              <w:rPr>
                <w:szCs w:val="20"/>
              </w:rPr>
            </w:pPr>
            <w:r w:rsidRPr="00863A7B">
              <w:rPr>
                <w:szCs w:val="20"/>
              </w:rPr>
              <w:t>Obwód pasa</w:t>
            </w:r>
          </w:p>
        </w:tc>
        <w:tc>
          <w:tcPr>
            <w:tcW w:w="1304" w:type="dxa"/>
            <w:tcMar>
              <w:top w:w="0" w:type="dxa"/>
              <w:left w:w="108" w:type="dxa"/>
              <w:bottom w:w="0" w:type="dxa"/>
              <w:right w:w="108" w:type="dxa"/>
            </w:tcMar>
            <w:vAlign w:val="center"/>
          </w:tcPr>
          <w:p w14:paraId="418C7908" w14:textId="77777777" w:rsidR="00F74D3E" w:rsidRPr="00863A7B" w:rsidRDefault="00F74D3E" w:rsidP="00F74D3E">
            <w:pPr>
              <w:spacing w:before="0"/>
              <w:jc w:val="center"/>
              <w:rPr>
                <w:szCs w:val="20"/>
              </w:rPr>
            </w:pPr>
          </w:p>
        </w:tc>
        <w:tc>
          <w:tcPr>
            <w:tcW w:w="1304" w:type="dxa"/>
            <w:tcMar>
              <w:top w:w="0" w:type="dxa"/>
              <w:left w:w="108" w:type="dxa"/>
              <w:bottom w:w="0" w:type="dxa"/>
              <w:right w:w="108" w:type="dxa"/>
            </w:tcMar>
            <w:vAlign w:val="center"/>
          </w:tcPr>
          <w:p w14:paraId="450BFE13" w14:textId="77777777" w:rsidR="00F74D3E" w:rsidRPr="00863A7B" w:rsidRDefault="00F74D3E" w:rsidP="00F74D3E">
            <w:pPr>
              <w:spacing w:before="0"/>
              <w:jc w:val="center"/>
              <w:rPr>
                <w:szCs w:val="20"/>
              </w:rPr>
            </w:pPr>
          </w:p>
        </w:tc>
        <w:tc>
          <w:tcPr>
            <w:tcW w:w="1304" w:type="dxa"/>
            <w:tcMar>
              <w:top w:w="0" w:type="dxa"/>
              <w:left w:w="108" w:type="dxa"/>
              <w:bottom w:w="0" w:type="dxa"/>
              <w:right w:w="108" w:type="dxa"/>
            </w:tcMar>
            <w:vAlign w:val="center"/>
          </w:tcPr>
          <w:p w14:paraId="781EF464" w14:textId="77777777" w:rsidR="00F74D3E" w:rsidRPr="00863A7B" w:rsidRDefault="00F74D3E" w:rsidP="00F74D3E">
            <w:pPr>
              <w:spacing w:before="0"/>
              <w:jc w:val="center"/>
              <w:rPr>
                <w:szCs w:val="20"/>
              </w:rPr>
            </w:pPr>
          </w:p>
        </w:tc>
        <w:tc>
          <w:tcPr>
            <w:tcW w:w="1304" w:type="dxa"/>
            <w:tcMar>
              <w:top w:w="0" w:type="dxa"/>
              <w:left w:w="108" w:type="dxa"/>
              <w:bottom w:w="0" w:type="dxa"/>
              <w:right w:w="108" w:type="dxa"/>
            </w:tcMar>
            <w:vAlign w:val="center"/>
          </w:tcPr>
          <w:p w14:paraId="5692AA32" w14:textId="77777777" w:rsidR="00F74D3E" w:rsidRPr="00863A7B" w:rsidRDefault="00F74D3E" w:rsidP="00F74D3E">
            <w:pPr>
              <w:spacing w:before="0"/>
              <w:jc w:val="center"/>
              <w:rPr>
                <w:szCs w:val="20"/>
              </w:rPr>
            </w:pPr>
          </w:p>
        </w:tc>
        <w:tc>
          <w:tcPr>
            <w:tcW w:w="1304" w:type="dxa"/>
            <w:tcMar>
              <w:top w:w="0" w:type="dxa"/>
              <w:left w:w="108" w:type="dxa"/>
              <w:bottom w:w="0" w:type="dxa"/>
              <w:right w:w="108" w:type="dxa"/>
            </w:tcMar>
            <w:vAlign w:val="center"/>
          </w:tcPr>
          <w:p w14:paraId="53982265" w14:textId="77777777" w:rsidR="00F74D3E" w:rsidRPr="00863A7B" w:rsidRDefault="00F74D3E" w:rsidP="00F74D3E">
            <w:pPr>
              <w:spacing w:before="0"/>
              <w:jc w:val="center"/>
              <w:rPr>
                <w:szCs w:val="20"/>
              </w:rPr>
            </w:pPr>
          </w:p>
        </w:tc>
        <w:tc>
          <w:tcPr>
            <w:tcW w:w="1304" w:type="dxa"/>
            <w:tcMar>
              <w:top w:w="0" w:type="dxa"/>
              <w:left w:w="108" w:type="dxa"/>
              <w:bottom w:w="0" w:type="dxa"/>
              <w:right w:w="108" w:type="dxa"/>
            </w:tcMar>
            <w:vAlign w:val="center"/>
          </w:tcPr>
          <w:p w14:paraId="0E6C5B8E" w14:textId="77777777" w:rsidR="00F74D3E" w:rsidRPr="00863A7B" w:rsidRDefault="00F74D3E" w:rsidP="00F74D3E">
            <w:pPr>
              <w:spacing w:before="0"/>
              <w:jc w:val="center"/>
              <w:rPr>
                <w:szCs w:val="20"/>
              </w:rPr>
            </w:pPr>
          </w:p>
        </w:tc>
      </w:tr>
      <w:tr w:rsidR="00F74D3E" w:rsidRPr="00D36C04" w14:paraId="50F629D7" w14:textId="77777777" w:rsidTr="00F74D3E">
        <w:trPr>
          <w:trHeight w:val="397"/>
        </w:trPr>
        <w:tc>
          <w:tcPr>
            <w:tcW w:w="10087" w:type="dxa"/>
            <w:gridSpan w:val="7"/>
            <w:shd w:val="clear" w:color="auto" w:fill="D0CECE"/>
            <w:tcMar>
              <w:top w:w="0" w:type="dxa"/>
              <w:left w:w="108" w:type="dxa"/>
              <w:bottom w:w="0" w:type="dxa"/>
              <w:right w:w="108" w:type="dxa"/>
            </w:tcMar>
            <w:vAlign w:val="center"/>
          </w:tcPr>
          <w:p w14:paraId="38AC9C55" w14:textId="77777777" w:rsidR="00F74D3E" w:rsidRPr="00863A7B" w:rsidRDefault="00F74D3E" w:rsidP="00200395">
            <w:pPr>
              <w:spacing w:before="0"/>
              <w:rPr>
                <w:szCs w:val="20"/>
              </w:rPr>
            </w:pPr>
          </w:p>
        </w:tc>
      </w:tr>
      <w:tr w:rsidR="00F74D3E" w:rsidRPr="00D36C04" w14:paraId="25CC45E1" w14:textId="77777777" w:rsidTr="00F74D3E">
        <w:trPr>
          <w:trHeight w:val="397"/>
        </w:trPr>
        <w:tc>
          <w:tcPr>
            <w:tcW w:w="2263" w:type="dxa"/>
            <w:tcMar>
              <w:top w:w="0" w:type="dxa"/>
              <w:left w:w="108" w:type="dxa"/>
              <w:bottom w:w="0" w:type="dxa"/>
              <w:right w:w="108" w:type="dxa"/>
            </w:tcMar>
            <w:vAlign w:val="center"/>
            <w:hideMark/>
          </w:tcPr>
          <w:p w14:paraId="0EB00975" w14:textId="77777777" w:rsidR="00F74D3E" w:rsidRPr="00863A7B" w:rsidRDefault="00F74D3E" w:rsidP="00200395">
            <w:pPr>
              <w:spacing w:before="0"/>
              <w:rPr>
                <w:szCs w:val="20"/>
              </w:rPr>
            </w:pPr>
            <w:r w:rsidRPr="00863A7B">
              <w:rPr>
                <w:szCs w:val="20"/>
              </w:rPr>
              <w:t>Długość koszuli:</w:t>
            </w:r>
          </w:p>
        </w:tc>
        <w:tc>
          <w:tcPr>
            <w:tcW w:w="7824" w:type="dxa"/>
            <w:gridSpan w:val="6"/>
            <w:shd w:val="clear" w:color="auto" w:fill="D0CECE"/>
            <w:tcMar>
              <w:top w:w="0" w:type="dxa"/>
              <w:left w:w="108" w:type="dxa"/>
              <w:bottom w:w="0" w:type="dxa"/>
              <w:right w:w="108" w:type="dxa"/>
            </w:tcMar>
            <w:vAlign w:val="center"/>
          </w:tcPr>
          <w:p w14:paraId="126773A5" w14:textId="77777777" w:rsidR="00F74D3E" w:rsidRPr="00863A7B" w:rsidRDefault="00F74D3E" w:rsidP="00200395">
            <w:pPr>
              <w:spacing w:before="0"/>
              <w:rPr>
                <w:szCs w:val="20"/>
                <w:highlight w:val="lightGray"/>
              </w:rPr>
            </w:pPr>
          </w:p>
        </w:tc>
      </w:tr>
      <w:tr w:rsidR="00F74D3E" w:rsidRPr="00D36C04" w14:paraId="54C3D8EF" w14:textId="77777777" w:rsidTr="00F74D3E">
        <w:trPr>
          <w:trHeight w:val="397"/>
        </w:trPr>
        <w:tc>
          <w:tcPr>
            <w:tcW w:w="2263" w:type="dxa"/>
            <w:tcMar>
              <w:top w:w="0" w:type="dxa"/>
              <w:left w:w="108" w:type="dxa"/>
              <w:bottom w:w="0" w:type="dxa"/>
              <w:right w:w="108" w:type="dxa"/>
            </w:tcMar>
            <w:vAlign w:val="center"/>
            <w:hideMark/>
          </w:tcPr>
          <w:p w14:paraId="28A18069" w14:textId="77777777" w:rsidR="00F74D3E" w:rsidRPr="00863A7B" w:rsidRDefault="00F74D3E" w:rsidP="00200395">
            <w:pPr>
              <w:spacing w:before="0"/>
              <w:rPr>
                <w:szCs w:val="20"/>
              </w:rPr>
            </w:pPr>
            <w:r w:rsidRPr="00863A7B">
              <w:rPr>
                <w:szCs w:val="20"/>
              </w:rPr>
              <w:t>Wzrost (164-170)</w:t>
            </w:r>
          </w:p>
        </w:tc>
        <w:tc>
          <w:tcPr>
            <w:tcW w:w="7824" w:type="dxa"/>
            <w:gridSpan w:val="6"/>
            <w:tcMar>
              <w:top w:w="0" w:type="dxa"/>
              <w:left w:w="108" w:type="dxa"/>
              <w:bottom w:w="0" w:type="dxa"/>
              <w:right w:w="108" w:type="dxa"/>
            </w:tcMar>
            <w:vAlign w:val="center"/>
          </w:tcPr>
          <w:p w14:paraId="56C81469" w14:textId="77777777" w:rsidR="00F74D3E" w:rsidRPr="00863A7B" w:rsidRDefault="00F74D3E" w:rsidP="00200395">
            <w:pPr>
              <w:spacing w:before="0"/>
              <w:rPr>
                <w:szCs w:val="20"/>
              </w:rPr>
            </w:pPr>
          </w:p>
        </w:tc>
      </w:tr>
      <w:tr w:rsidR="00F74D3E" w:rsidRPr="00D36C04" w14:paraId="4CD4FAC2" w14:textId="77777777" w:rsidTr="00F74D3E">
        <w:trPr>
          <w:trHeight w:val="397"/>
        </w:trPr>
        <w:tc>
          <w:tcPr>
            <w:tcW w:w="2263" w:type="dxa"/>
            <w:tcMar>
              <w:top w:w="0" w:type="dxa"/>
              <w:left w:w="108" w:type="dxa"/>
              <w:bottom w:w="0" w:type="dxa"/>
              <w:right w:w="108" w:type="dxa"/>
            </w:tcMar>
            <w:vAlign w:val="center"/>
            <w:hideMark/>
          </w:tcPr>
          <w:p w14:paraId="78662C07" w14:textId="77777777" w:rsidR="00F74D3E" w:rsidRPr="00863A7B" w:rsidRDefault="00F74D3E" w:rsidP="00200395">
            <w:pPr>
              <w:spacing w:before="0"/>
              <w:rPr>
                <w:szCs w:val="20"/>
              </w:rPr>
            </w:pPr>
            <w:r w:rsidRPr="00863A7B">
              <w:rPr>
                <w:szCs w:val="20"/>
              </w:rPr>
              <w:t>Wzrost (176-182)</w:t>
            </w:r>
          </w:p>
        </w:tc>
        <w:tc>
          <w:tcPr>
            <w:tcW w:w="7824" w:type="dxa"/>
            <w:gridSpan w:val="6"/>
            <w:tcMar>
              <w:top w:w="0" w:type="dxa"/>
              <w:left w:w="108" w:type="dxa"/>
              <w:bottom w:w="0" w:type="dxa"/>
              <w:right w:w="108" w:type="dxa"/>
            </w:tcMar>
            <w:vAlign w:val="center"/>
          </w:tcPr>
          <w:p w14:paraId="02B3F545" w14:textId="77777777" w:rsidR="00F74D3E" w:rsidRPr="00863A7B" w:rsidRDefault="00F74D3E" w:rsidP="00200395">
            <w:pPr>
              <w:spacing w:before="0"/>
              <w:rPr>
                <w:szCs w:val="20"/>
              </w:rPr>
            </w:pPr>
          </w:p>
        </w:tc>
      </w:tr>
      <w:tr w:rsidR="00F74D3E" w:rsidRPr="00D36C04" w14:paraId="6F985831" w14:textId="77777777" w:rsidTr="00F74D3E">
        <w:trPr>
          <w:trHeight w:val="397"/>
        </w:trPr>
        <w:tc>
          <w:tcPr>
            <w:tcW w:w="2263" w:type="dxa"/>
            <w:tcMar>
              <w:top w:w="0" w:type="dxa"/>
              <w:left w:w="108" w:type="dxa"/>
              <w:bottom w:w="0" w:type="dxa"/>
              <w:right w:w="108" w:type="dxa"/>
            </w:tcMar>
            <w:vAlign w:val="center"/>
            <w:hideMark/>
          </w:tcPr>
          <w:p w14:paraId="21A4C224" w14:textId="77777777" w:rsidR="00F74D3E" w:rsidRPr="00863A7B" w:rsidRDefault="00F74D3E" w:rsidP="00200395">
            <w:pPr>
              <w:spacing w:before="0"/>
              <w:rPr>
                <w:szCs w:val="20"/>
              </w:rPr>
            </w:pPr>
            <w:r w:rsidRPr="00863A7B">
              <w:rPr>
                <w:szCs w:val="20"/>
              </w:rPr>
              <w:t>Wzrost (188-194)</w:t>
            </w:r>
          </w:p>
        </w:tc>
        <w:tc>
          <w:tcPr>
            <w:tcW w:w="7824" w:type="dxa"/>
            <w:gridSpan w:val="6"/>
            <w:tcMar>
              <w:top w:w="0" w:type="dxa"/>
              <w:left w:w="108" w:type="dxa"/>
              <w:bottom w:w="0" w:type="dxa"/>
              <w:right w:w="108" w:type="dxa"/>
            </w:tcMar>
            <w:vAlign w:val="center"/>
          </w:tcPr>
          <w:p w14:paraId="48B8AB81" w14:textId="77777777" w:rsidR="00F74D3E" w:rsidRPr="00863A7B" w:rsidRDefault="00F74D3E" w:rsidP="00200395">
            <w:pPr>
              <w:spacing w:before="0"/>
              <w:rPr>
                <w:szCs w:val="20"/>
              </w:rPr>
            </w:pPr>
          </w:p>
        </w:tc>
      </w:tr>
      <w:tr w:rsidR="00F74D3E" w:rsidRPr="00D36C04" w14:paraId="31955C0C" w14:textId="77777777" w:rsidTr="00F74D3E">
        <w:trPr>
          <w:trHeight w:val="397"/>
        </w:trPr>
        <w:tc>
          <w:tcPr>
            <w:tcW w:w="10087" w:type="dxa"/>
            <w:gridSpan w:val="7"/>
            <w:shd w:val="clear" w:color="auto" w:fill="D0CECE"/>
            <w:tcMar>
              <w:top w:w="0" w:type="dxa"/>
              <w:left w:w="108" w:type="dxa"/>
              <w:bottom w:w="0" w:type="dxa"/>
              <w:right w:w="108" w:type="dxa"/>
            </w:tcMar>
            <w:vAlign w:val="center"/>
          </w:tcPr>
          <w:p w14:paraId="427C31F5" w14:textId="77777777" w:rsidR="00F74D3E" w:rsidRPr="00863A7B" w:rsidRDefault="00F74D3E" w:rsidP="00200395">
            <w:pPr>
              <w:spacing w:before="0"/>
              <w:rPr>
                <w:szCs w:val="20"/>
              </w:rPr>
            </w:pPr>
          </w:p>
        </w:tc>
      </w:tr>
      <w:tr w:rsidR="00F74D3E" w:rsidRPr="00D36C04" w14:paraId="29494BF4" w14:textId="77777777" w:rsidTr="00F74D3E">
        <w:trPr>
          <w:trHeight w:val="397"/>
        </w:trPr>
        <w:tc>
          <w:tcPr>
            <w:tcW w:w="2263" w:type="dxa"/>
            <w:tcMar>
              <w:top w:w="0" w:type="dxa"/>
              <w:left w:w="108" w:type="dxa"/>
              <w:bottom w:w="0" w:type="dxa"/>
              <w:right w:w="108" w:type="dxa"/>
            </w:tcMar>
            <w:vAlign w:val="center"/>
            <w:hideMark/>
          </w:tcPr>
          <w:p w14:paraId="49F8FC3E" w14:textId="77777777" w:rsidR="00F74D3E" w:rsidRPr="00863A7B" w:rsidRDefault="00F74D3E" w:rsidP="00200395">
            <w:pPr>
              <w:spacing w:before="0"/>
              <w:rPr>
                <w:szCs w:val="20"/>
              </w:rPr>
            </w:pPr>
            <w:r w:rsidRPr="00863A7B">
              <w:rPr>
                <w:szCs w:val="20"/>
              </w:rPr>
              <w:t>Długość rękawa</w:t>
            </w:r>
          </w:p>
        </w:tc>
        <w:tc>
          <w:tcPr>
            <w:tcW w:w="7824" w:type="dxa"/>
            <w:gridSpan w:val="6"/>
            <w:shd w:val="clear" w:color="auto" w:fill="D0CECE"/>
            <w:tcMar>
              <w:top w:w="0" w:type="dxa"/>
              <w:left w:w="108" w:type="dxa"/>
              <w:bottom w:w="0" w:type="dxa"/>
              <w:right w:w="108" w:type="dxa"/>
            </w:tcMar>
            <w:vAlign w:val="center"/>
          </w:tcPr>
          <w:p w14:paraId="6FF1C617" w14:textId="77777777" w:rsidR="00F74D3E" w:rsidRPr="00863A7B" w:rsidRDefault="00F74D3E" w:rsidP="00200395">
            <w:pPr>
              <w:spacing w:before="0"/>
              <w:rPr>
                <w:szCs w:val="20"/>
              </w:rPr>
            </w:pPr>
          </w:p>
        </w:tc>
      </w:tr>
      <w:tr w:rsidR="00F74D3E" w:rsidRPr="00D36C04" w14:paraId="36EEAEC8" w14:textId="77777777" w:rsidTr="00F74D3E">
        <w:trPr>
          <w:trHeight w:val="397"/>
        </w:trPr>
        <w:tc>
          <w:tcPr>
            <w:tcW w:w="2263" w:type="dxa"/>
            <w:tcMar>
              <w:top w:w="0" w:type="dxa"/>
              <w:left w:w="108" w:type="dxa"/>
              <w:bottom w:w="0" w:type="dxa"/>
              <w:right w:w="108" w:type="dxa"/>
            </w:tcMar>
            <w:vAlign w:val="center"/>
            <w:hideMark/>
          </w:tcPr>
          <w:p w14:paraId="7BF3A32F" w14:textId="77777777" w:rsidR="00F74D3E" w:rsidRPr="00863A7B" w:rsidRDefault="00F74D3E" w:rsidP="00200395">
            <w:pPr>
              <w:spacing w:before="0"/>
              <w:rPr>
                <w:szCs w:val="20"/>
              </w:rPr>
            </w:pPr>
            <w:r w:rsidRPr="00863A7B">
              <w:rPr>
                <w:szCs w:val="20"/>
              </w:rPr>
              <w:t>Wzrost (164-170)</w:t>
            </w:r>
          </w:p>
        </w:tc>
        <w:tc>
          <w:tcPr>
            <w:tcW w:w="7824" w:type="dxa"/>
            <w:gridSpan w:val="6"/>
            <w:tcMar>
              <w:top w:w="0" w:type="dxa"/>
              <w:left w:w="108" w:type="dxa"/>
              <w:bottom w:w="0" w:type="dxa"/>
              <w:right w:w="108" w:type="dxa"/>
            </w:tcMar>
            <w:vAlign w:val="center"/>
          </w:tcPr>
          <w:p w14:paraId="4CC83038" w14:textId="77777777" w:rsidR="00F74D3E" w:rsidRPr="00863A7B" w:rsidRDefault="00F74D3E" w:rsidP="00200395">
            <w:pPr>
              <w:spacing w:before="0"/>
              <w:rPr>
                <w:szCs w:val="20"/>
              </w:rPr>
            </w:pPr>
          </w:p>
        </w:tc>
      </w:tr>
      <w:tr w:rsidR="00F74D3E" w:rsidRPr="00D36C04" w14:paraId="400ADC37" w14:textId="77777777" w:rsidTr="00F74D3E">
        <w:trPr>
          <w:trHeight w:val="397"/>
        </w:trPr>
        <w:tc>
          <w:tcPr>
            <w:tcW w:w="2263" w:type="dxa"/>
            <w:tcMar>
              <w:top w:w="0" w:type="dxa"/>
              <w:left w:w="108" w:type="dxa"/>
              <w:bottom w:w="0" w:type="dxa"/>
              <w:right w:w="108" w:type="dxa"/>
            </w:tcMar>
            <w:vAlign w:val="center"/>
            <w:hideMark/>
          </w:tcPr>
          <w:p w14:paraId="7DB411B5" w14:textId="77777777" w:rsidR="00F74D3E" w:rsidRPr="00863A7B" w:rsidRDefault="00F74D3E" w:rsidP="00200395">
            <w:pPr>
              <w:spacing w:before="0"/>
              <w:rPr>
                <w:szCs w:val="20"/>
              </w:rPr>
            </w:pPr>
            <w:r w:rsidRPr="00863A7B">
              <w:rPr>
                <w:szCs w:val="20"/>
              </w:rPr>
              <w:t>Wzrost (176-182)</w:t>
            </w:r>
          </w:p>
        </w:tc>
        <w:tc>
          <w:tcPr>
            <w:tcW w:w="7824" w:type="dxa"/>
            <w:gridSpan w:val="6"/>
            <w:tcMar>
              <w:top w:w="0" w:type="dxa"/>
              <w:left w:w="108" w:type="dxa"/>
              <w:bottom w:w="0" w:type="dxa"/>
              <w:right w:w="108" w:type="dxa"/>
            </w:tcMar>
            <w:vAlign w:val="center"/>
          </w:tcPr>
          <w:p w14:paraId="001851E8" w14:textId="77777777" w:rsidR="00F74D3E" w:rsidRPr="00863A7B" w:rsidRDefault="00F74D3E" w:rsidP="00200395">
            <w:pPr>
              <w:spacing w:before="0"/>
              <w:rPr>
                <w:szCs w:val="20"/>
              </w:rPr>
            </w:pPr>
          </w:p>
        </w:tc>
      </w:tr>
      <w:tr w:rsidR="00F74D3E" w:rsidRPr="00D36C04" w14:paraId="4710B4D0" w14:textId="77777777" w:rsidTr="00F74D3E">
        <w:trPr>
          <w:trHeight w:val="397"/>
        </w:trPr>
        <w:tc>
          <w:tcPr>
            <w:tcW w:w="2263" w:type="dxa"/>
            <w:tcMar>
              <w:top w:w="0" w:type="dxa"/>
              <w:left w:w="108" w:type="dxa"/>
              <w:bottom w:w="0" w:type="dxa"/>
              <w:right w:w="108" w:type="dxa"/>
            </w:tcMar>
            <w:vAlign w:val="center"/>
            <w:hideMark/>
          </w:tcPr>
          <w:p w14:paraId="7BAF06E4" w14:textId="77777777" w:rsidR="00F74D3E" w:rsidRPr="00863A7B" w:rsidRDefault="00F74D3E" w:rsidP="00200395">
            <w:pPr>
              <w:spacing w:before="0"/>
            </w:pPr>
            <w:r w:rsidRPr="00863A7B">
              <w:t>Wzrost (188-194)</w:t>
            </w:r>
          </w:p>
        </w:tc>
        <w:tc>
          <w:tcPr>
            <w:tcW w:w="7824" w:type="dxa"/>
            <w:gridSpan w:val="6"/>
            <w:tcMar>
              <w:top w:w="0" w:type="dxa"/>
              <w:left w:w="108" w:type="dxa"/>
              <w:bottom w:w="0" w:type="dxa"/>
              <w:right w:w="108" w:type="dxa"/>
            </w:tcMar>
            <w:vAlign w:val="center"/>
          </w:tcPr>
          <w:p w14:paraId="04A8494D" w14:textId="77777777" w:rsidR="00F74D3E" w:rsidRPr="00863A7B" w:rsidRDefault="00F74D3E" w:rsidP="00200395">
            <w:pPr>
              <w:spacing w:before="0"/>
            </w:pPr>
          </w:p>
        </w:tc>
      </w:tr>
    </w:tbl>
    <w:p w14:paraId="66F55EFC" w14:textId="77777777" w:rsidR="00F74D3E" w:rsidRDefault="00F74D3E" w:rsidP="00F74D3E">
      <w:pPr>
        <w:spacing w:before="0" w:after="200" w:line="276" w:lineRule="auto"/>
        <w:jc w:val="left"/>
        <w:rPr>
          <w:rFonts w:cstheme="minorHAnsi"/>
          <w:b/>
          <w:bCs/>
          <w:szCs w:val="20"/>
          <w:u w:val="single"/>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74D3E" w:rsidRPr="00BC7F1B" w14:paraId="7CC63693" w14:textId="77777777" w:rsidTr="00200395">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E49D810" w14:textId="77777777" w:rsidR="00F74D3E" w:rsidRPr="00BC7F1B" w:rsidRDefault="00F74D3E" w:rsidP="00200395">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1F2DAF2" w14:textId="77777777" w:rsidR="00F74D3E" w:rsidRPr="00BC7F1B" w:rsidRDefault="00F74D3E" w:rsidP="00200395">
            <w:pPr>
              <w:spacing w:before="0" w:line="276" w:lineRule="auto"/>
              <w:jc w:val="center"/>
              <w:rPr>
                <w:rFonts w:cstheme="minorHAnsi"/>
                <w:szCs w:val="20"/>
              </w:rPr>
            </w:pPr>
          </w:p>
        </w:tc>
      </w:tr>
      <w:tr w:rsidR="00F74D3E" w:rsidRPr="00BC7F1B" w14:paraId="284B0DFC" w14:textId="77777777" w:rsidTr="00200395">
        <w:trPr>
          <w:jc w:val="center"/>
        </w:trPr>
        <w:tc>
          <w:tcPr>
            <w:tcW w:w="4059" w:type="dxa"/>
            <w:tcBorders>
              <w:top w:val="nil"/>
              <w:left w:val="nil"/>
              <w:bottom w:val="nil"/>
              <w:right w:val="nil"/>
            </w:tcBorders>
          </w:tcPr>
          <w:p w14:paraId="5B289C3D" w14:textId="77777777" w:rsidR="00F74D3E" w:rsidRPr="00BC7F1B" w:rsidRDefault="00F74D3E" w:rsidP="00200395">
            <w:pPr>
              <w:spacing w:before="0" w:line="276" w:lineRule="auto"/>
              <w:jc w:val="center"/>
              <w:rPr>
                <w:rFonts w:cstheme="minorHAnsi"/>
                <w:szCs w:val="20"/>
              </w:rPr>
            </w:pPr>
            <w:r w:rsidRPr="00BC7F1B">
              <w:rPr>
                <w:rFonts w:cstheme="minorHAnsi"/>
                <w:b/>
                <w:szCs w:val="20"/>
              </w:rPr>
              <w:t>miejscowość i data</w:t>
            </w:r>
          </w:p>
        </w:tc>
        <w:tc>
          <w:tcPr>
            <w:tcW w:w="4060" w:type="dxa"/>
            <w:tcBorders>
              <w:top w:val="nil"/>
              <w:left w:val="nil"/>
              <w:bottom w:val="nil"/>
              <w:right w:val="nil"/>
            </w:tcBorders>
          </w:tcPr>
          <w:p w14:paraId="3FFEAD4C" w14:textId="77777777" w:rsidR="00F74D3E" w:rsidRPr="00BC7F1B" w:rsidRDefault="00F74D3E" w:rsidP="00200395">
            <w:pPr>
              <w:spacing w:before="0" w:line="276" w:lineRule="auto"/>
              <w:jc w:val="center"/>
              <w:rPr>
                <w:rFonts w:cstheme="minorHAnsi"/>
                <w:szCs w:val="20"/>
              </w:rPr>
            </w:pPr>
            <w:r w:rsidRPr="00BC7F1B">
              <w:rPr>
                <w:rFonts w:cstheme="minorHAnsi"/>
                <w:b/>
                <w:szCs w:val="20"/>
              </w:rPr>
              <w:t>Pieczęć imienna i podpis przedstawiciela(i) Wykonawcy</w:t>
            </w:r>
          </w:p>
        </w:tc>
      </w:tr>
      <w:bookmarkEnd w:id="36"/>
    </w:tbl>
    <w:p w14:paraId="6AB51016" w14:textId="77777777" w:rsidR="00706896" w:rsidRPr="00BC7F1B" w:rsidRDefault="00706896" w:rsidP="00BC7F1B">
      <w:pPr>
        <w:spacing w:before="0" w:line="276" w:lineRule="auto"/>
        <w:jc w:val="left"/>
        <w:rPr>
          <w:rFonts w:cstheme="minorHAnsi"/>
          <w:b/>
          <w:bCs/>
          <w:szCs w:val="20"/>
          <w:u w:val="single"/>
        </w:rPr>
      </w:pPr>
      <w:r w:rsidRPr="00BC7F1B">
        <w:rPr>
          <w:rFonts w:cstheme="minorHAnsi"/>
          <w:szCs w:val="20"/>
          <w:u w:val="single"/>
        </w:rPr>
        <w:br w:type="page"/>
      </w:r>
    </w:p>
    <w:p w14:paraId="12874C98" w14:textId="66DBEE51" w:rsidR="00F74D3E" w:rsidRPr="00BC7F1B" w:rsidRDefault="00F74D3E" w:rsidP="00F74D3E">
      <w:pPr>
        <w:pStyle w:val="Nagwek4"/>
        <w:spacing w:before="0" w:after="0" w:line="276" w:lineRule="auto"/>
        <w:jc w:val="both"/>
        <w:rPr>
          <w:rFonts w:cstheme="minorHAnsi"/>
          <w:sz w:val="20"/>
          <w:szCs w:val="20"/>
          <w:u w:val="single"/>
        </w:rPr>
      </w:pPr>
      <w:bookmarkStart w:id="41" w:name="_Toc113448207"/>
      <w:bookmarkEnd w:id="37"/>
      <w:bookmarkEnd w:id="38"/>
      <w:r w:rsidRPr="00BC7F1B">
        <w:rPr>
          <w:rFonts w:cstheme="minorHAnsi"/>
          <w:sz w:val="20"/>
          <w:szCs w:val="20"/>
          <w:u w:val="single"/>
        </w:rPr>
        <w:lastRenderedPageBreak/>
        <w:t xml:space="preserve">ZAŁĄCZNIK NR </w:t>
      </w:r>
      <w:r>
        <w:rPr>
          <w:rFonts w:cstheme="minorHAnsi"/>
          <w:sz w:val="20"/>
          <w:szCs w:val="20"/>
          <w:u w:val="single"/>
        </w:rPr>
        <w:t>8</w:t>
      </w:r>
      <w:r w:rsidRPr="00BC7F1B">
        <w:rPr>
          <w:rFonts w:cstheme="minorHAnsi"/>
          <w:sz w:val="20"/>
          <w:szCs w:val="20"/>
          <w:u w:val="single"/>
        </w:rPr>
        <w:t>. OŚWIADCZENIE O UCZESTNICTWIE W GRUPIE KAPITAŁOWEJ</w:t>
      </w:r>
      <w:bookmarkEnd w:id="41"/>
    </w:p>
    <w:p w14:paraId="6B9211D2" w14:textId="77777777" w:rsidR="00F74D3E" w:rsidRPr="00BC7F1B" w:rsidRDefault="00F74D3E" w:rsidP="00F74D3E">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F74D3E" w:rsidRPr="00BC7F1B" w14:paraId="481B3FC4" w14:textId="77777777" w:rsidTr="00200395">
        <w:trPr>
          <w:trHeight w:val="1416"/>
        </w:trPr>
        <w:tc>
          <w:tcPr>
            <w:tcW w:w="3850" w:type="dxa"/>
            <w:vAlign w:val="bottom"/>
          </w:tcPr>
          <w:p w14:paraId="5DC2A4BE" w14:textId="77777777" w:rsidR="00F74D3E" w:rsidRPr="00BC7F1B" w:rsidRDefault="00F74D3E" w:rsidP="00200395">
            <w:pPr>
              <w:pStyle w:val="WW-Legenda"/>
              <w:spacing w:line="276" w:lineRule="auto"/>
              <w:ind w:right="-313"/>
              <w:jc w:val="center"/>
              <w:rPr>
                <w:rFonts w:asciiTheme="minorHAnsi" w:hAnsiTheme="minorHAnsi" w:cstheme="minorHAnsi"/>
                <w:b w:val="0"/>
                <w:bCs w:val="0"/>
              </w:rPr>
            </w:pPr>
            <w:r w:rsidRPr="00BC7F1B">
              <w:rPr>
                <w:rFonts w:asciiTheme="minorHAnsi" w:hAnsiTheme="minorHAnsi" w:cstheme="minorHAnsi"/>
                <w:b w:val="0"/>
                <w:bCs w:val="0"/>
              </w:rPr>
              <w:t>(pieczęć/ nazwa Wykonawcy)</w:t>
            </w:r>
          </w:p>
        </w:tc>
        <w:tc>
          <w:tcPr>
            <w:tcW w:w="5927" w:type="dxa"/>
            <w:tcBorders>
              <w:top w:val="nil"/>
              <w:left w:val="nil"/>
              <w:bottom w:val="nil"/>
              <w:right w:val="nil"/>
            </w:tcBorders>
          </w:tcPr>
          <w:p w14:paraId="0F36E5D1" w14:textId="77777777" w:rsidR="00F74D3E" w:rsidRPr="00BC7F1B" w:rsidRDefault="00F74D3E" w:rsidP="00200395">
            <w:pPr>
              <w:pStyle w:val="WW-Legenda"/>
              <w:spacing w:line="276" w:lineRule="auto"/>
              <w:ind w:right="-313"/>
              <w:jc w:val="right"/>
              <w:rPr>
                <w:rFonts w:asciiTheme="minorHAnsi" w:hAnsiTheme="minorHAnsi" w:cstheme="minorHAnsi"/>
                <w:b w:val="0"/>
                <w:bCs w:val="0"/>
              </w:rPr>
            </w:pPr>
          </w:p>
        </w:tc>
      </w:tr>
      <w:tr w:rsidR="00F74D3E" w:rsidRPr="00BC7F1B" w14:paraId="1574818A" w14:textId="77777777" w:rsidTr="00200395">
        <w:trPr>
          <w:trHeight w:val="786"/>
        </w:trPr>
        <w:tc>
          <w:tcPr>
            <w:tcW w:w="9777" w:type="dxa"/>
            <w:gridSpan w:val="2"/>
            <w:tcBorders>
              <w:top w:val="nil"/>
              <w:left w:val="nil"/>
              <w:bottom w:val="nil"/>
              <w:right w:val="nil"/>
            </w:tcBorders>
          </w:tcPr>
          <w:p w14:paraId="586A2EEC" w14:textId="77777777" w:rsidR="00F74D3E" w:rsidRPr="00BC7F1B" w:rsidRDefault="00F74D3E" w:rsidP="00200395">
            <w:pPr>
              <w:spacing w:before="0" w:line="276" w:lineRule="auto"/>
              <w:jc w:val="center"/>
              <w:rPr>
                <w:rFonts w:cstheme="minorHAnsi"/>
                <w:b/>
                <w:szCs w:val="20"/>
              </w:rPr>
            </w:pPr>
          </w:p>
          <w:p w14:paraId="7C970313" w14:textId="77777777" w:rsidR="00F74D3E" w:rsidRPr="00BC7F1B" w:rsidRDefault="00F74D3E" w:rsidP="00200395">
            <w:pPr>
              <w:spacing w:before="0" w:line="276" w:lineRule="auto"/>
              <w:jc w:val="center"/>
              <w:rPr>
                <w:rFonts w:cstheme="minorHAnsi"/>
                <w:b/>
                <w:szCs w:val="20"/>
              </w:rPr>
            </w:pPr>
          </w:p>
          <w:p w14:paraId="485DECF5" w14:textId="77777777" w:rsidR="00F74D3E" w:rsidRPr="00BC7F1B" w:rsidRDefault="00F74D3E" w:rsidP="00200395">
            <w:pPr>
              <w:spacing w:before="0" w:line="276" w:lineRule="auto"/>
              <w:jc w:val="center"/>
              <w:rPr>
                <w:rFonts w:cstheme="minorHAnsi"/>
                <w:b/>
                <w:bCs/>
                <w:color w:val="2E74B5"/>
                <w:szCs w:val="20"/>
              </w:rPr>
            </w:pPr>
            <w:r>
              <w:rPr>
                <w:rFonts w:cstheme="minorHAnsi"/>
                <w:b/>
                <w:bCs/>
                <w:color w:val="2E74B5"/>
                <w:szCs w:val="20"/>
              </w:rPr>
              <w:t>Stroje służbowe dla Pracowników BOK Enea Centrum Sp. z o.o.</w:t>
            </w:r>
          </w:p>
          <w:p w14:paraId="565852FC" w14:textId="77777777" w:rsidR="00F74D3E" w:rsidRPr="00BC7F1B" w:rsidRDefault="00F74D3E" w:rsidP="00200395">
            <w:pPr>
              <w:spacing w:before="0" w:line="276" w:lineRule="auto"/>
              <w:jc w:val="center"/>
              <w:rPr>
                <w:rFonts w:cstheme="minorHAnsi"/>
                <w:b/>
                <w:bCs/>
                <w:color w:val="FFFFFF"/>
                <w:szCs w:val="20"/>
              </w:rPr>
            </w:pPr>
          </w:p>
        </w:tc>
      </w:tr>
    </w:tbl>
    <w:p w14:paraId="319A4581" w14:textId="77777777" w:rsidR="00F74D3E" w:rsidRPr="00BC7F1B" w:rsidRDefault="00F74D3E" w:rsidP="00F74D3E">
      <w:pPr>
        <w:suppressAutoHyphens/>
        <w:spacing w:before="0" w:line="276" w:lineRule="auto"/>
        <w:ind w:right="-173"/>
        <w:rPr>
          <w:rFonts w:cstheme="minorHAnsi"/>
          <w:szCs w:val="20"/>
          <w:lang w:eastAsia="ar-SA"/>
        </w:rPr>
      </w:pPr>
      <w:r w:rsidRPr="00BC7F1B">
        <w:rPr>
          <w:rFonts w:cstheme="minorHAnsi"/>
          <w:szCs w:val="20"/>
          <w:lang w:eastAsia="ar-SA"/>
        </w:rPr>
        <w:t xml:space="preserve">Działając w imieniu i na rzecz (nazwa/firma/adres Wykonawcy) </w:t>
      </w:r>
    </w:p>
    <w:p w14:paraId="06692C73" w14:textId="77777777" w:rsidR="00F74D3E" w:rsidRPr="00BC7F1B" w:rsidRDefault="00F74D3E" w:rsidP="00F74D3E">
      <w:pPr>
        <w:suppressAutoHyphens/>
        <w:spacing w:before="0" w:line="276" w:lineRule="auto"/>
        <w:ind w:right="-173"/>
        <w:rPr>
          <w:rFonts w:cstheme="minorHAnsi"/>
          <w:szCs w:val="20"/>
          <w:lang w:eastAsia="ar-SA"/>
        </w:rPr>
      </w:pPr>
    </w:p>
    <w:p w14:paraId="0BDAEF4D" w14:textId="77777777" w:rsidR="00F74D3E" w:rsidRPr="00BC7F1B" w:rsidRDefault="00F74D3E" w:rsidP="00F74D3E">
      <w:pPr>
        <w:suppressAutoHyphens/>
        <w:spacing w:before="0" w:line="276" w:lineRule="auto"/>
        <w:ind w:right="-173"/>
        <w:rPr>
          <w:rFonts w:cstheme="minorHAnsi"/>
          <w:szCs w:val="20"/>
          <w:lang w:eastAsia="ar-SA"/>
        </w:rPr>
      </w:pPr>
      <w:r w:rsidRPr="00BC7F1B">
        <w:rPr>
          <w:rFonts w:cstheme="minorHAnsi"/>
          <w:szCs w:val="20"/>
          <w:lang w:eastAsia="ar-SA"/>
        </w:rPr>
        <w:t>.....................................................................................................................................................</w:t>
      </w:r>
    </w:p>
    <w:p w14:paraId="691B274D" w14:textId="77777777" w:rsidR="00F74D3E" w:rsidRPr="00BC7F1B" w:rsidRDefault="00F74D3E" w:rsidP="00F74D3E">
      <w:pPr>
        <w:suppressAutoHyphens/>
        <w:spacing w:before="0" w:line="276" w:lineRule="auto"/>
        <w:ind w:right="-173"/>
        <w:rPr>
          <w:rFonts w:cstheme="minorHAnsi"/>
          <w:szCs w:val="20"/>
          <w:lang w:eastAsia="ar-SA"/>
        </w:rPr>
      </w:pPr>
    </w:p>
    <w:p w14:paraId="51BF9601" w14:textId="77777777" w:rsidR="00F74D3E" w:rsidRPr="00BC7F1B" w:rsidRDefault="00F74D3E" w:rsidP="00F74D3E">
      <w:pPr>
        <w:suppressAutoHyphens/>
        <w:spacing w:before="0" w:line="276" w:lineRule="auto"/>
        <w:ind w:right="-173"/>
        <w:rPr>
          <w:rFonts w:cstheme="minorHAnsi"/>
          <w:szCs w:val="20"/>
          <w:lang w:eastAsia="ar-SA"/>
        </w:rPr>
      </w:pPr>
      <w:r w:rsidRPr="00BC7F1B">
        <w:rPr>
          <w:rFonts w:cstheme="minorHAnsi"/>
          <w:szCs w:val="20"/>
          <w:lang w:eastAsia="ar-SA"/>
        </w:rPr>
        <w:t>.....................................................................................................................................................</w:t>
      </w:r>
    </w:p>
    <w:p w14:paraId="3DEA86D2" w14:textId="77777777" w:rsidR="00F74D3E" w:rsidRPr="00BC7F1B" w:rsidRDefault="00F74D3E" w:rsidP="00F74D3E">
      <w:pPr>
        <w:numPr>
          <w:ilvl w:val="0"/>
          <w:numId w:val="15"/>
        </w:numPr>
        <w:suppressAutoHyphens/>
        <w:spacing w:before="0" w:line="276" w:lineRule="auto"/>
        <w:ind w:right="-173"/>
        <w:rPr>
          <w:rFonts w:cstheme="minorHAnsi"/>
          <w:szCs w:val="20"/>
          <w:lang w:eastAsia="ar-SA"/>
        </w:rPr>
      </w:pPr>
      <w:r w:rsidRPr="00BC7F1B">
        <w:rPr>
          <w:rFonts w:cstheme="minorHAnsi"/>
          <w:szCs w:val="20"/>
          <w:lang w:eastAsia="ar-SA"/>
        </w:rPr>
        <w:t xml:space="preserve">**oświadczam, że przynależę do tej samej grupy kapitałowej w rozumieniu ustawy z dnia 16 lutego 2007r. o ochronie konkurencji i konsumentów </w:t>
      </w:r>
      <w:r w:rsidRPr="00BC7F1B">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F74D3E" w:rsidRPr="00BC7F1B" w14:paraId="404D0296" w14:textId="77777777" w:rsidTr="00200395">
        <w:trPr>
          <w:trHeight w:val="397"/>
        </w:trPr>
        <w:tc>
          <w:tcPr>
            <w:tcW w:w="993" w:type="dxa"/>
            <w:tcBorders>
              <w:top w:val="single" w:sz="4" w:space="0" w:color="000000"/>
              <w:left w:val="single" w:sz="4" w:space="0" w:color="000000"/>
              <w:bottom w:val="single" w:sz="4" w:space="0" w:color="000000"/>
            </w:tcBorders>
            <w:vAlign w:val="center"/>
          </w:tcPr>
          <w:p w14:paraId="6942F3B0" w14:textId="77777777" w:rsidR="00F74D3E" w:rsidRPr="00BC7F1B" w:rsidRDefault="00F74D3E" w:rsidP="00200395">
            <w:pPr>
              <w:suppressAutoHyphens/>
              <w:spacing w:before="0" w:line="276" w:lineRule="auto"/>
              <w:ind w:right="-108"/>
              <w:rPr>
                <w:rFonts w:cstheme="minorHAnsi"/>
                <w:szCs w:val="20"/>
                <w:lang w:eastAsia="ar-SA"/>
              </w:rPr>
            </w:pPr>
            <w:r w:rsidRPr="00BC7F1B">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488B9921" w14:textId="77777777" w:rsidR="00F74D3E" w:rsidRPr="00BC7F1B" w:rsidRDefault="00F74D3E" w:rsidP="00200395">
            <w:pPr>
              <w:suppressAutoHyphens/>
              <w:spacing w:before="0" w:line="276" w:lineRule="auto"/>
              <w:ind w:right="584"/>
              <w:rPr>
                <w:rFonts w:cstheme="minorHAnsi"/>
                <w:szCs w:val="20"/>
                <w:lang w:eastAsia="ar-SA"/>
              </w:rPr>
            </w:pPr>
            <w:r w:rsidRPr="00BC7F1B">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vAlign w:val="center"/>
          </w:tcPr>
          <w:p w14:paraId="2E7E59EF" w14:textId="77777777" w:rsidR="00F74D3E" w:rsidRPr="00BC7F1B" w:rsidRDefault="00F74D3E" w:rsidP="00200395">
            <w:pPr>
              <w:suppressAutoHyphens/>
              <w:spacing w:before="0" w:line="276" w:lineRule="auto"/>
              <w:ind w:right="584"/>
              <w:rPr>
                <w:rFonts w:cstheme="minorHAnsi"/>
                <w:szCs w:val="20"/>
                <w:lang w:eastAsia="ar-SA"/>
              </w:rPr>
            </w:pPr>
            <w:r w:rsidRPr="00BC7F1B">
              <w:rPr>
                <w:rFonts w:cstheme="minorHAnsi"/>
                <w:szCs w:val="20"/>
                <w:lang w:eastAsia="ar-SA"/>
              </w:rPr>
              <w:t>Adres</w:t>
            </w:r>
          </w:p>
        </w:tc>
      </w:tr>
      <w:tr w:rsidR="00F74D3E" w:rsidRPr="00BC7F1B" w14:paraId="56CF3DE0" w14:textId="77777777" w:rsidTr="00200395">
        <w:trPr>
          <w:trHeight w:val="397"/>
        </w:trPr>
        <w:tc>
          <w:tcPr>
            <w:tcW w:w="993" w:type="dxa"/>
            <w:tcBorders>
              <w:top w:val="single" w:sz="4" w:space="0" w:color="000000"/>
              <w:left w:val="single" w:sz="4" w:space="0" w:color="000000"/>
              <w:bottom w:val="single" w:sz="4" w:space="0" w:color="000000"/>
            </w:tcBorders>
            <w:vAlign w:val="center"/>
          </w:tcPr>
          <w:p w14:paraId="65690962" w14:textId="77777777" w:rsidR="00F74D3E" w:rsidRPr="00BC7F1B" w:rsidRDefault="00F74D3E" w:rsidP="00200395">
            <w:pPr>
              <w:suppressAutoHyphens/>
              <w:spacing w:before="0" w:line="276" w:lineRule="auto"/>
              <w:ind w:right="584"/>
              <w:rPr>
                <w:rFonts w:cstheme="minorHAnsi"/>
                <w:szCs w:val="20"/>
                <w:lang w:eastAsia="ar-SA"/>
              </w:rPr>
            </w:pPr>
            <w:r w:rsidRPr="00BC7F1B">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0999ED17" w14:textId="77777777" w:rsidR="00F74D3E" w:rsidRPr="00BC7F1B" w:rsidRDefault="00F74D3E" w:rsidP="00200395">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712941D3" w14:textId="77777777" w:rsidR="00F74D3E" w:rsidRPr="00BC7F1B" w:rsidRDefault="00F74D3E" w:rsidP="00200395">
            <w:pPr>
              <w:suppressAutoHyphens/>
              <w:snapToGrid w:val="0"/>
              <w:spacing w:before="0" w:line="276" w:lineRule="auto"/>
              <w:ind w:right="584"/>
              <w:rPr>
                <w:rFonts w:cstheme="minorHAnsi"/>
                <w:szCs w:val="20"/>
                <w:lang w:eastAsia="ar-SA"/>
              </w:rPr>
            </w:pPr>
          </w:p>
        </w:tc>
      </w:tr>
      <w:tr w:rsidR="00F74D3E" w:rsidRPr="00BC7F1B" w14:paraId="0B08A0DD" w14:textId="77777777" w:rsidTr="00200395">
        <w:trPr>
          <w:trHeight w:val="397"/>
        </w:trPr>
        <w:tc>
          <w:tcPr>
            <w:tcW w:w="993" w:type="dxa"/>
            <w:tcBorders>
              <w:top w:val="single" w:sz="4" w:space="0" w:color="000000"/>
              <w:left w:val="single" w:sz="4" w:space="0" w:color="000000"/>
              <w:bottom w:val="single" w:sz="4" w:space="0" w:color="000000"/>
            </w:tcBorders>
            <w:vAlign w:val="center"/>
          </w:tcPr>
          <w:p w14:paraId="6785AEE3" w14:textId="77777777" w:rsidR="00F74D3E" w:rsidRPr="00BC7F1B" w:rsidRDefault="00F74D3E" w:rsidP="00200395">
            <w:pPr>
              <w:suppressAutoHyphens/>
              <w:spacing w:before="0" w:line="276" w:lineRule="auto"/>
              <w:ind w:right="584"/>
              <w:rPr>
                <w:rFonts w:cstheme="minorHAnsi"/>
                <w:szCs w:val="20"/>
                <w:lang w:eastAsia="ar-SA"/>
              </w:rPr>
            </w:pPr>
            <w:r w:rsidRPr="00BC7F1B">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0E93259E" w14:textId="77777777" w:rsidR="00F74D3E" w:rsidRPr="00BC7F1B" w:rsidRDefault="00F74D3E" w:rsidP="00200395">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E16C822" w14:textId="77777777" w:rsidR="00F74D3E" w:rsidRPr="00BC7F1B" w:rsidRDefault="00F74D3E" w:rsidP="00200395">
            <w:pPr>
              <w:suppressAutoHyphens/>
              <w:snapToGrid w:val="0"/>
              <w:spacing w:before="0" w:line="276" w:lineRule="auto"/>
              <w:ind w:right="584"/>
              <w:rPr>
                <w:rFonts w:cstheme="minorHAnsi"/>
                <w:szCs w:val="20"/>
                <w:lang w:eastAsia="ar-SA"/>
              </w:rPr>
            </w:pPr>
          </w:p>
        </w:tc>
      </w:tr>
    </w:tbl>
    <w:p w14:paraId="650FEFF6" w14:textId="77777777" w:rsidR="00F74D3E" w:rsidRPr="00BC7F1B" w:rsidRDefault="00F74D3E" w:rsidP="00F74D3E">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74D3E" w:rsidRPr="00BC7F1B" w14:paraId="5CEEC78A" w14:textId="77777777" w:rsidTr="00200395">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F759A9E" w14:textId="77777777" w:rsidR="00F74D3E" w:rsidRPr="00BC7F1B" w:rsidRDefault="00F74D3E" w:rsidP="00200395">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B9689A" w14:textId="77777777" w:rsidR="00F74D3E" w:rsidRPr="00BC7F1B" w:rsidRDefault="00F74D3E" w:rsidP="00200395">
            <w:pPr>
              <w:spacing w:before="0" w:line="276" w:lineRule="auto"/>
              <w:jc w:val="center"/>
              <w:rPr>
                <w:rFonts w:cstheme="minorHAnsi"/>
                <w:szCs w:val="20"/>
              </w:rPr>
            </w:pPr>
          </w:p>
        </w:tc>
      </w:tr>
      <w:tr w:rsidR="00F74D3E" w:rsidRPr="00BC7F1B" w14:paraId="732D1094" w14:textId="77777777" w:rsidTr="00200395">
        <w:trPr>
          <w:jc w:val="center"/>
        </w:trPr>
        <w:tc>
          <w:tcPr>
            <w:tcW w:w="4059" w:type="dxa"/>
            <w:tcBorders>
              <w:top w:val="nil"/>
              <w:left w:val="nil"/>
              <w:bottom w:val="nil"/>
              <w:right w:val="nil"/>
            </w:tcBorders>
          </w:tcPr>
          <w:p w14:paraId="4F69F30A" w14:textId="77777777" w:rsidR="00F74D3E" w:rsidRPr="00BC7F1B" w:rsidRDefault="00F74D3E" w:rsidP="00200395">
            <w:pPr>
              <w:spacing w:before="0" w:line="276" w:lineRule="auto"/>
              <w:jc w:val="center"/>
              <w:rPr>
                <w:rFonts w:cstheme="minorHAnsi"/>
                <w:szCs w:val="20"/>
              </w:rPr>
            </w:pPr>
            <w:r w:rsidRPr="00BC7F1B">
              <w:rPr>
                <w:rFonts w:cstheme="minorHAnsi"/>
                <w:b/>
                <w:szCs w:val="20"/>
              </w:rPr>
              <w:t>miejscowość i data</w:t>
            </w:r>
          </w:p>
        </w:tc>
        <w:tc>
          <w:tcPr>
            <w:tcW w:w="4060" w:type="dxa"/>
            <w:tcBorders>
              <w:top w:val="nil"/>
              <w:left w:val="nil"/>
              <w:bottom w:val="nil"/>
              <w:right w:val="nil"/>
            </w:tcBorders>
          </w:tcPr>
          <w:p w14:paraId="2E9DB4C7" w14:textId="77777777" w:rsidR="00F74D3E" w:rsidRPr="00BC7F1B" w:rsidRDefault="00F74D3E" w:rsidP="00200395">
            <w:pPr>
              <w:spacing w:before="0" w:line="276" w:lineRule="auto"/>
              <w:jc w:val="center"/>
              <w:rPr>
                <w:rFonts w:cstheme="minorHAnsi"/>
                <w:szCs w:val="20"/>
              </w:rPr>
            </w:pPr>
            <w:r w:rsidRPr="00BC7F1B">
              <w:rPr>
                <w:rFonts w:cstheme="minorHAnsi"/>
                <w:b/>
                <w:szCs w:val="20"/>
              </w:rPr>
              <w:t>Pieczęć imienna i podpis przedstawiciela(i) Wykonawcy</w:t>
            </w:r>
          </w:p>
        </w:tc>
      </w:tr>
    </w:tbl>
    <w:p w14:paraId="22E1F940" w14:textId="77777777" w:rsidR="00F74D3E" w:rsidRPr="00BC7F1B" w:rsidRDefault="00F74D3E" w:rsidP="00F74D3E">
      <w:pPr>
        <w:widowControl w:val="0"/>
        <w:spacing w:before="0" w:line="276" w:lineRule="auto"/>
        <w:ind w:right="584"/>
        <w:rPr>
          <w:rFonts w:cstheme="minorHAnsi"/>
          <w:szCs w:val="20"/>
        </w:rPr>
      </w:pPr>
    </w:p>
    <w:p w14:paraId="5223CCEA" w14:textId="77777777" w:rsidR="00F74D3E" w:rsidRPr="00BC7F1B" w:rsidRDefault="00F74D3E" w:rsidP="00F74D3E">
      <w:pPr>
        <w:suppressAutoHyphens/>
        <w:spacing w:before="0" w:line="276" w:lineRule="auto"/>
        <w:ind w:right="584"/>
        <w:rPr>
          <w:rFonts w:cstheme="minorHAnsi"/>
          <w:szCs w:val="20"/>
          <w:lang w:eastAsia="ar-SA"/>
        </w:rPr>
      </w:pPr>
      <w:r w:rsidRPr="00BC7F1B">
        <w:rPr>
          <w:rFonts w:cstheme="minorHAnsi"/>
          <w:noProof/>
          <w:szCs w:val="20"/>
        </w:rPr>
        <mc:AlternateContent>
          <mc:Choice Requires="wps">
            <w:drawing>
              <wp:anchor distT="0" distB="0" distL="114300" distR="114300" simplePos="0" relativeHeight="251659264" behindDoc="0" locked="0" layoutInCell="1" allowOverlap="1" wp14:anchorId="142D7672" wp14:editId="2F25A9F7">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F5EC8B"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278FD7B" w14:textId="77777777" w:rsidR="00F74D3E" w:rsidRPr="00BC7F1B" w:rsidRDefault="00F74D3E" w:rsidP="00F74D3E">
      <w:pPr>
        <w:numPr>
          <w:ilvl w:val="0"/>
          <w:numId w:val="15"/>
        </w:numPr>
        <w:suppressAutoHyphens/>
        <w:spacing w:before="0" w:line="276" w:lineRule="auto"/>
        <w:ind w:right="584"/>
        <w:rPr>
          <w:rFonts w:cstheme="minorHAnsi"/>
          <w:color w:val="000000" w:themeColor="text1"/>
          <w:szCs w:val="20"/>
          <w:lang w:eastAsia="ar-SA"/>
        </w:rPr>
      </w:pPr>
      <w:r w:rsidRPr="00BC7F1B">
        <w:rPr>
          <w:rFonts w:cstheme="minorHAnsi"/>
          <w:color w:val="000000" w:themeColor="text1"/>
          <w:szCs w:val="20"/>
          <w:lang w:eastAsia="ar-SA"/>
        </w:rPr>
        <w:t xml:space="preserve">* oświadczam, że nie przynależę do tej samej grupy kapitałowej </w:t>
      </w:r>
      <w:r w:rsidRPr="00BC7F1B">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F74D3E" w:rsidRPr="00BC7F1B" w14:paraId="647BBC7E" w14:textId="77777777" w:rsidTr="00200395">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6A134AC" w14:textId="77777777" w:rsidR="00F74D3E" w:rsidRPr="00BC7F1B" w:rsidRDefault="00F74D3E" w:rsidP="00200395">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6E6DEB" w14:textId="77777777" w:rsidR="00F74D3E" w:rsidRPr="00BC7F1B" w:rsidRDefault="00F74D3E" w:rsidP="00200395">
            <w:pPr>
              <w:spacing w:before="0" w:line="276" w:lineRule="auto"/>
              <w:jc w:val="center"/>
              <w:rPr>
                <w:rFonts w:cstheme="minorHAnsi"/>
                <w:szCs w:val="20"/>
              </w:rPr>
            </w:pPr>
          </w:p>
        </w:tc>
      </w:tr>
      <w:tr w:rsidR="00F74D3E" w:rsidRPr="00BC7F1B" w14:paraId="60D03034" w14:textId="77777777" w:rsidTr="00200395">
        <w:trPr>
          <w:jc w:val="center"/>
        </w:trPr>
        <w:tc>
          <w:tcPr>
            <w:tcW w:w="4059" w:type="dxa"/>
            <w:tcBorders>
              <w:top w:val="nil"/>
              <w:left w:val="nil"/>
              <w:bottom w:val="nil"/>
              <w:right w:val="nil"/>
            </w:tcBorders>
          </w:tcPr>
          <w:p w14:paraId="79FB0BBB" w14:textId="77777777" w:rsidR="00F74D3E" w:rsidRPr="00BC7F1B" w:rsidRDefault="00F74D3E" w:rsidP="00200395">
            <w:pPr>
              <w:spacing w:before="0" w:line="276" w:lineRule="auto"/>
              <w:jc w:val="center"/>
              <w:rPr>
                <w:rFonts w:cstheme="minorHAnsi"/>
                <w:szCs w:val="20"/>
              </w:rPr>
            </w:pPr>
            <w:r w:rsidRPr="00BC7F1B">
              <w:rPr>
                <w:rFonts w:cstheme="minorHAnsi"/>
                <w:b/>
                <w:szCs w:val="20"/>
              </w:rPr>
              <w:t>miejscowość i data</w:t>
            </w:r>
          </w:p>
        </w:tc>
        <w:tc>
          <w:tcPr>
            <w:tcW w:w="4060" w:type="dxa"/>
            <w:tcBorders>
              <w:top w:val="nil"/>
              <w:left w:val="nil"/>
              <w:bottom w:val="nil"/>
              <w:right w:val="nil"/>
            </w:tcBorders>
          </w:tcPr>
          <w:p w14:paraId="2EFDFC98" w14:textId="77777777" w:rsidR="00F74D3E" w:rsidRPr="00BC7F1B" w:rsidRDefault="00F74D3E" w:rsidP="00200395">
            <w:pPr>
              <w:spacing w:before="0" w:line="276" w:lineRule="auto"/>
              <w:jc w:val="center"/>
              <w:rPr>
                <w:rFonts w:cstheme="minorHAnsi"/>
                <w:szCs w:val="20"/>
              </w:rPr>
            </w:pPr>
            <w:r w:rsidRPr="00BC7F1B">
              <w:rPr>
                <w:rFonts w:cstheme="minorHAnsi"/>
                <w:b/>
                <w:szCs w:val="20"/>
              </w:rPr>
              <w:t>Pieczęć imienna i podpis przedstawiciela(i) Wykonawcy</w:t>
            </w:r>
          </w:p>
        </w:tc>
      </w:tr>
    </w:tbl>
    <w:p w14:paraId="2DD624B1" w14:textId="77777777" w:rsidR="00F74D3E" w:rsidRPr="00BC7F1B" w:rsidRDefault="00F74D3E" w:rsidP="00F74D3E">
      <w:pPr>
        <w:suppressAutoHyphens/>
        <w:spacing w:before="0" w:line="276" w:lineRule="auto"/>
        <w:ind w:right="584"/>
        <w:rPr>
          <w:rFonts w:cstheme="minorHAnsi"/>
          <w:szCs w:val="20"/>
          <w:lang w:eastAsia="ar-SA"/>
        </w:rPr>
      </w:pPr>
    </w:p>
    <w:p w14:paraId="0B4A6010" w14:textId="77777777" w:rsidR="00F74D3E" w:rsidRPr="00BC7F1B" w:rsidRDefault="00F74D3E" w:rsidP="00F74D3E">
      <w:pPr>
        <w:suppressAutoHyphens/>
        <w:spacing w:before="0" w:line="276" w:lineRule="auto"/>
        <w:ind w:right="584"/>
        <w:rPr>
          <w:rFonts w:cstheme="minorHAnsi"/>
          <w:b/>
          <w:i/>
          <w:szCs w:val="20"/>
          <w:lang w:eastAsia="ar-SA"/>
        </w:rPr>
      </w:pPr>
      <w:r w:rsidRPr="00BC7F1B">
        <w:rPr>
          <w:rFonts w:cstheme="minorHAnsi"/>
          <w:b/>
          <w:i/>
          <w:szCs w:val="20"/>
          <w:lang w:eastAsia="ar-SA"/>
        </w:rPr>
        <w:t>* niepotrzebne skreślić</w:t>
      </w:r>
    </w:p>
    <w:p w14:paraId="3B0F04F5" w14:textId="6128624F" w:rsidR="0049286D" w:rsidRPr="00D870E6" w:rsidRDefault="00F74D3E" w:rsidP="00D870E6">
      <w:pPr>
        <w:pStyle w:val="Nagwek"/>
        <w:tabs>
          <w:tab w:val="clear" w:pos="4536"/>
          <w:tab w:val="clear" w:pos="9072"/>
        </w:tabs>
        <w:spacing w:before="0" w:line="276" w:lineRule="auto"/>
        <w:ind w:right="584"/>
        <w:rPr>
          <w:rFonts w:cstheme="minorHAnsi"/>
          <w:b/>
          <w:i/>
          <w:szCs w:val="20"/>
          <w:lang w:eastAsia="ar-SA"/>
        </w:rPr>
      </w:pPr>
      <w:r w:rsidRPr="00BC7F1B">
        <w:rPr>
          <w:rFonts w:cstheme="minorHAnsi"/>
          <w:b/>
          <w:i/>
          <w:szCs w:val="20"/>
          <w:lang w:eastAsia="ar-SA"/>
        </w:rPr>
        <w:t>**wypełnić w przypadku, gdy Wykonawca należy do grupy kapitałowej</w:t>
      </w:r>
      <w:bookmarkStart w:id="42" w:name="_GoBack"/>
      <w:bookmarkEnd w:id="42"/>
    </w:p>
    <w:sectPr w:rsidR="0049286D" w:rsidRPr="00D870E6"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B58FE" w16cid:durableId="26B088B7"/>
  <w16cid:commentId w16cid:paraId="08CF4689" w16cid:durableId="26B088B8"/>
  <w16cid:commentId w16cid:paraId="2C99C9EC" w16cid:durableId="26B088B9"/>
  <w16cid:commentId w16cid:paraId="6AB1374B" w16cid:durableId="26B088BA"/>
  <w16cid:commentId w16cid:paraId="0BF72022" w16cid:durableId="26B088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0965F" w14:textId="77777777" w:rsidR="0049286D" w:rsidRDefault="0049286D" w:rsidP="007A1C80">
      <w:pPr>
        <w:spacing w:before="0"/>
      </w:pPr>
      <w:r>
        <w:separator/>
      </w:r>
    </w:p>
  </w:endnote>
  <w:endnote w:type="continuationSeparator" w:id="0">
    <w:p w14:paraId="06D3D969" w14:textId="77777777" w:rsidR="0049286D" w:rsidRDefault="0049286D" w:rsidP="007A1C80">
      <w:pPr>
        <w:spacing w:before="0"/>
      </w:pPr>
      <w:r>
        <w:continuationSeparator/>
      </w:r>
    </w:p>
  </w:endnote>
  <w:endnote w:type="continuationNotice" w:id="1">
    <w:p w14:paraId="58F5E87E" w14:textId="77777777" w:rsidR="0049286D" w:rsidRDefault="004928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49286D" w14:paraId="08F4CC2B" w14:textId="77777777" w:rsidTr="00615939">
      <w:trPr>
        <w:trHeight w:val="70"/>
      </w:trPr>
      <w:tc>
        <w:tcPr>
          <w:tcW w:w="4390" w:type="dxa"/>
          <w:tcBorders>
            <w:top w:val="single" w:sz="4" w:space="0" w:color="auto"/>
            <w:left w:val="nil"/>
            <w:bottom w:val="nil"/>
            <w:right w:val="nil"/>
          </w:tcBorders>
        </w:tcPr>
        <w:p w14:paraId="65E0772A" w14:textId="77777777" w:rsidR="0049286D" w:rsidRPr="00B16B42" w:rsidRDefault="0049286D"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49286D" w:rsidRDefault="0049286D" w:rsidP="003B2195">
          <w:pPr>
            <w:pStyle w:val="Stopka"/>
            <w:spacing w:before="20"/>
            <w:rPr>
              <w:sz w:val="16"/>
              <w:szCs w:val="16"/>
            </w:rPr>
          </w:pPr>
        </w:p>
      </w:tc>
      <w:tc>
        <w:tcPr>
          <w:tcW w:w="1607" w:type="dxa"/>
          <w:tcBorders>
            <w:top w:val="single" w:sz="4" w:space="0" w:color="auto"/>
            <w:left w:val="nil"/>
            <w:bottom w:val="nil"/>
            <w:right w:val="nil"/>
          </w:tcBorders>
        </w:tcPr>
        <w:p w14:paraId="5AA7A90D" w14:textId="11BFADAD" w:rsidR="0049286D" w:rsidRDefault="0049286D" w:rsidP="00592FBB">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D870E6">
            <w:rPr>
              <w:noProof/>
              <w:sz w:val="16"/>
              <w:szCs w:val="16"/>
            </w:rPr>
            <w:t>11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D870E6">
            <w:rPr>
              <w:noProof/>
              <w:sz w:val="16"/>
              <w:szCs w:val="16"/>
            </w:rPr>
            <w:t>11</w:t>
          </w:r>
          <w:r>
            <w:rPr>
              <w:sz w:val="16"/>
              <w:szCs w:val="16"/>
            </w:rPr>
            <w:fldChar w:fldCharType="end"/>
          </w:r>
        </w:p>
        <w:p w14:paraId="35E76404" w14:textId="5E14AFC3" w:rsidR="0049286D" w:rsidRDefault="0049286D" w:rsidP="00592FBB">
          <w:pPr>
            <w:pStyle w:val="Stopka"/>
            <w:spacing w:before="20"/>
            <w:jc w:val="right"/>
            <w:rPr>
              <w:sz w:val="16"/>
              <w:szCs w:val="16"/>
            </w:rPr>
          </w:pPr>
        </w:p>
      </w:tc>
    </w:tr>
  </w:tbl>
  <w:p w14:paraId="32493183" w14:textId="77777777" w:rsidR="0049286D" w:rsidRDefault="0049286D">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B804" w14:textId="77777777" w:rsidR="0049286D" w:rsidRPr="0014561D" w:rsidRDefault="0049286D">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49286D"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49286D" w:rsidRPr="0014561D" w:rsidRDefault="0049286D"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49286D" w:rsidRPr="0014561D" w:rsidRDefault="0049286D"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49286D" w:rsidRPr="0014561D" w:rsidRDefault="0049286D"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49286D" w:rsidRPr="0014561D" w:rsidRDefault="0049286D">
    <w:pPr>
      <w:pStyle w:val="Stopka"/>
      <w:rPr>
        <w:rFonts w:ascii="Arial" w:hAnsi="Arial" w:cs="Arial"/>
      </w:rPr>
    </w:pPr>
  </w:p>
  <w:p w14:paraId="0EFB6622" w14:textId="77777777" w:rsidR="0049286D" w:rsidRPr="0014561D" w:rsidRDefault="0049286D">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51B66" w14:textId="77777777" w:rsidR="0049286D" w:rsidRDefault="0049286D" w:rsidP="007A1C80">
      <w:pPr>
        <w:spacing w:before="0"/>
      </w:pPr>
      <w:r>
        <w:separator/>
      </w:r>
    </w:p>
  </w:footnote>
  <w:footnote w:type="continuationSeparator" w:id="0">
    <w:p w14:paraId="17AA96DE" w14:textId="77777777" w:rsidR="0049286D" w:rsidRDefault="0049286D" w:rsidP="007A1C80">
      <w:pPr>
        <w:spacing w:before="0"/>
      </w:pPr>
      <w:r>
        <w:continuationSeparator/>
      </w:r>
    </w:p>
  </w:footnote>
  <w:footnote w:type="continuationNotice" w:id="1">
    <w:p w14:paraId="3D0BDDC1" w14:textId="77777777" w:rsidR="0049286D" w:rsidRDefault="0049286D">
      <w:pPr>
        <w:spacing w:before="0"/>
      </w:pPr>
    </w:p>
  </w:footnote>
  <w:footnote w:id="2">
    <w:p w14:paraId="6D239815" w14:textId="00058171" w:rsidR="0049286D" w:rsidRDefault="0049286D">
      <w:pPr>
        <w:pStyle w:val="Tekstprzypisudolnego"/>
      </w:pPr>
      <w:r>
        <w:rPr>
          <w:rStyle w:val="Odwoanieprzypisudolnego"/>
        </w:rPr>
        <w:footnoteRef/>
      </w:r>
      <w:r>
        <w:t xml:space="preserve"> Ilości szacowane. </w:t>
      </w:r>
      <w:r w:rsidRPr="00930C01">
        <w:t>Zamawiający przewiduje zawarcie w wyniku przeprowadzoneg</w:t>
      </w:r>
      <w:r>
        <w:t>o postępowania Umowy Ramowej z </w:t>
      </w:r>
      <w:r w:rsidRPr="00930C01">
        <w:t>Wykonawcą na maksymalne łączne wynagrodzenie netto wynikające z Umowy</w:t>
      </w:r>
      <w:r>
        <w:t>.</w:t>
      </w:r>
    </w:p>
  </w:footnote>
  <w:footnote w:id="3">
    <w:p w14:paraId="23A5E977" w14:textId="77777777" w:rsidR="0049286D" w:rsidRPr="002A1E97" w:rsidRDefault="0049286D" w:rsidP="002A460D">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szCs w:val="20"/>
          <w:lang w:eastAsia="en-US"/>
        </w:rPr>
        <w:t>rozporządzenie Rady (WE) 765/2006 z dnia 18 maja 2006 r. dotyczącego środków ograniczających w związku z sytuacją na Białorusi i udziałem Białorusi w agresji Rosji wobec Ukrainy,</w:t>
      </w:r>
    </w:p>
  </w:footnote>
  <w:footnote w:id="4">
    <w:p w14:paraId="2EFA3C18" w14:textId="77777777" w:rsidR="0049286D" w:rsidRPr="002A1E97" w:rsidRDefault="0049286D" w:rsidP="002A460D">
      <w:pPr>
        <w:pStyle w:val="Tekstprzypisudolnego"/>
        <w:spacing w:before="0"/>
        <w:rPr>
          <w:rFonts w:eastAsiaTheme="minorHAnsi" w:cstheme="minorHAnsi"/>
          <w:lang w:eastAsia="en-US"/>
        </w:rPr>
      </w:pPr>
      <w:r w:rsidRPr="002A1E97">
        <w:rPr>
          <w:rStyle w:val="Odwoanieprzypisudolnego"/>
          <w:rFonts w:cstheme="minorHAnsi"/>
        </w:rPr>
        <w:footnoteRef/>
      </w:r>
      <w:r w:rsidRPr="002A1E97">
        <w:rPr>
          <w:rStyle w:val="Odwoanieprzypisudolnego"/>
          <w:rFonts w:cstheme="minorHAnsi"/>
        </w:rPr>
        <w:t xml:space="preserve"> </w:t>
      </w:r>
      <w:r w:rsidRPr="002A1E97">
        <w:rPr>
          <w:rFonts w:eastAsia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5">
    <w:p w14:paraId="50E03198" w14:textId="1013B3A0" w:rsidR="0049286D" w:rsidRPr="002A1E97" w:rsidRDefault="0049286D" w:rsidP="002A460D">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b/>
          <w:szCs w:val="20"/>
          <w:lang w:eastAsia="en-US"/>
        </w:rPr>
        <w:t xml:space="preserve">Lista Sankcyjna </w:t>
      </w:r>
      <w:r w:rsidRPr="002A1E97">
        <w:rPr>
          <w:rFonts w:eastAsiaTheme="minorHAnsi" w:cstheme="minorHAnsi"/>
          <w:szCs w:val="20"/>
          <w:lang w:eastAsia="en-US"/>
        </w:rPr>
        <w:t xml:space="preserve">- </w:t>
      </w:r>
      <w:r w:rsidRPr="002A1E97">
        <w:rPr>
          <w:rFonts w:cstheme="minorHAnsi"/>
          <w:szCs w:val="20"/>
        </w:rPr>
        <w:t xml:space="preserve">lista osób i podmiotów, na które zostały nałożone sankcje w związku z </w:t>
      </w:r>
      <w:r>
        <w:rPr>
          <w:rFonts w:cstheme="minorHAnsi"/>
          <w:szCs w:val="20"/>
        </w:rPr>
        <w:t>agresją Federacji Rosyjskiej na </w:t>
      </w:r>
      <w:r w:rsidRPr="002A1E97">
        <w:rPr>
          <w:rFonts w:cstheme="minorHAnsi"/>
          <w:szCs w:val="20"/>
        </w:rPr>
        <w:t>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6">
    <w:p w14:paraId="43DB7BFF" w14:textId="77777777" w:rsidR="0049286D" w:rsidRPr="002A1E97" w:rsidRDefault="0049286D" w:rsidP="002A460D">
      <w:pPr>
        <w:pStyle w:val="Tekstprzypisudolnego"/>
        <w:spacing w:before="0"/>
        <w:rPr>
          <w:rFonts w:eastAsiaTheme="minorHAnsi" w:cstheme="minorHAnsi"/>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ustawy z dnia 1 marca 2018 r. o przeciwdziałaniu praniu pieniędzy oraz finansowaniu terroryzmu,</w:t>
      </w:r>
    </w:p>
  </w:footnote>
  <w:footnote w:id="7">
    <w:p w14:paraId="5630AF11" w14:textId="77777777" w:rsidR="0049286D" w:rsidRPr="00891EB7" w:rsidRDefault="0049286D" w:rsidP="002A460D">
      <w:pPr>
        <w:pStyle w:val="Tekstprzypisudolnego"/>
        <w:spacing w:before="0"/>
        <w:rPr>
          <w:rFonts w:ascii="Arial" w:eastAsiaTheme="minorHAnsi" w:hAnsi="Arial" w:cs="Arial"/>
          <w:sz w:val="16"/>
          <w:szCs w:val="16"/>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art. 3 ust. 1 pkt 37 ustawy z dnia 29 września 1994 r. o rachunkowości.</w:t>
      </w:r>
    </w:p>
  </w:footnote>
  <w:footnote w:id="8">
    <w:p w14:paraId="71B7E6B2" w14:textId="77777777" w:rsidR="0049286D" w:rsidRPr="00AA624E" w:rsidRDefault="0049286D" w:rsidP="00A33162">
      <w:pPr>
        <w:pStyle w:val="Tekstprzypisudolnego"/>
        <w:spacing w:before="0"/>
        <w:ind w:right="1009"/>
        <w:rPr>
          <w:sz w:val="16"/>
          <w:szCs w:val="16"/>
        </w:rPr>
      </w:pPr>
      <w:r w:rsidRPr="00AA624E">
        <w:rPr>
          <w:rStyle w:val="Odwoanieprzypisudolnego"/>
          <w:sz w:val="16"/>
          <w:szCs w:val="16"/>
        </w:rPr>
        <w:footnoteRef/>
      </w:r>
      <w:r w:rsidRPr="00AA624E">
        <w:rPr>
          <w:sz w:val="16"/>
          <w:szCs w:val="16"/>
        </w:rPr>
        <w:t xml:space="preserve"> Zamawiający wymaga, aby Wykonawca dla:</w:t>
      </w:r>
    </w:p>
    <w:p w14:paraId="371A3B18" w14:textId="77777777" w:rsidR="0049286D" w:rsidRPr="00AA624E" w:rsidRDefault="0049286D" w:rsidP="00C17FD6">
      <w:pPr>
        <w:pStyle w:val="Tekstprzypisudolnego"/>
        <w:numPr>
          <w:ilvl w:val="0"/>
          <w:numId w:val="76"/>
        </w:numPr>
        <w:spacing w:before="0"/>
        <w:ind w:right="111"/>
        <w:rPr>
          <w:sz w:val="16"/>
          <w:szCs w:val="16"/>
        </w:rPr>
      </w:pPr>
      <w:r w:rsidRPr="00AA624E">
        <w:rPr>
          <w:sz w:val="16"/>
          <w:szCs w:val="16"/>
        </w:rPr>
        <w:t>Usługi Podobnej zakończonej wpisał w tabeli datę w formacie: dzień miesiąc rok (rozpoczęcia) do dzień miesiąc rok (zakończenia),</w:t>
      </w:r>
    </w:p>
    <w:p w14:paraId="0459C816" w14:textId="77777777" w:rsidR="0049286D" w:rsidRPr="00AA624E" w:rsidRDefault="0049286D" w:rsidP="00C17FD6">
      <w:pPr>
        <w:pStyle w:val="Tekstprzypisudolnego"/>
        <w:numPr>
          <w:ilvl w:val="0"/>
          <w:numId w:val="76"/>
        </w:numPr>
        <w:spacing w:before="0"/>
        <w:ind w:right="111"/>
        <w:rPr>
          <w:sz w:val="16"/>
          <w:szCs w:val="16"/>
        </w:rPr>
      </w:pPr>
      <w:r w:rsidRPr="00AA624E">
        <w:rPr>
          <w:sz w:val="16"/>
          <w:szCs w:val="16"/>
        </w:rPr>
        <w:t>Usługi Podobnej w trakcie realizacji wpisał w tabeli datę w formacie: dzień miesiąc rok (rozpoczęcia) do obecnie.</w:t>
      </w:r>
      <w:r w:rsidRPr="00AA624E">
        <w:rPr>
          <w:b/>
          <w:sz w:val="16"/>
          <w:szCs w:val="16"/>
        </w:rPr>
        <w:t xml:space="preserve"> </w:t>
      </w:r>
    </w:p>
  </w:footnote>
  <w:footnote w:id="9">
    <w:p w14:paraId="035DA899" w14:textId="77777777" w:rsidR="0049286D" w:rsidRPr="00AA624E" w:rsidRDefault="0049286D" w:rsidP="00A33162">
      <w:pPr>
        <w:pStyle w:val="Tekstprzypisudolnego"/>
        <w:rPr>
          <w:sz w:val="16"/>
          <w:szCs w:val="16"/>
        </w:rPr>
      </w:pPr>
      <w:r w:rsidRPr="00AA624E">
        <w:rPr>
          <w:rStyle w:val="Odwoanieprzypisudolnego"/>
          <w:sz w:val="16"/>
          <w:szCs w:val="16"/>
        </w:rPr>
        <w:footnoteRef/>
      </w:r>
      <w:r w:rsidRPr="00AA624E">
        <w:rPr>
          <w:sz w:val="16"/>
          <w:szCs w:val="16"/>
        </w:rPr>
        <w:t xml:space="preserve"> Wartość należy podać w złotych – przeliczoną (jeśli potrzeba) wg średniego kursu Narodowego Banku Polskiego z dni, w którym opublikowano ogłoszenie o zamówieniu. Jeżeli dniem publikacji ogłoszenia będzie sobota lub dzień wolny od pracy, wówczas jako kurs przeliczeniowy waluty Zamawiający przyjmie średni kurs NBP z pierwszego dnia roboczego po dniu publikacji ogłoszenia o zamówieniu.</w:t>
      </w:r>
    </w:p>
  </w:footnote>
  <w:footnote w:id="10">
    <w:p w14:paraId="3B199654" w14:textId="77777777" w:rsidR="0049286D" w:rsidRPr="00AA624E" w:rsidRDefault="0049286D" w:rsidP="00A33162">
      <w:pPr>
        <w:pStyle w:val="Akapitzlist"/>
        <w:spacing w:after="120"/>
        <w:ind w:left="0"/>
        <w:rPr>
          <w:sz w:val="16"/>
          <w:szCs w:val="16"/>
        </w:rPr>
      </w:pPr>
    </w:p>
  </w:footnote>
  <w:footnote w:id="11">
    <w:p w14:paraId="5FA8D673" w14:textId="77777777" w:rsidR="0049286D" w:rsidRPr="00A60DC1" w:rsidRDefault="0049286D" w:rsidP="00A33162">
      <w:pPr>
        <w:pStyle w:val="Tekstprzypisudolnego"/>
        <w:rPr>
          <w:sz w:val="16"/>
          <w:szCs w:val="16"/>
        </w:rPr>
      </w:pPr>
      <w:r w:rsidRPr="00AA624E">
        <w:rPr>
          <w:rStyle w:val="Odwoanieprzypisudolnego"/>
          <w:sz w:val="16"/>
          <w:szCs w:val="16"/>
        </w:rPr>
        <w:footnoteRef/>
      </w:r>
      <w:r w:rsidRPr="00AA624E">
        <w:rPr>
          <w:sz w:val="16"/>
          <w:szCs w:val="16"/>
        </w:rPr>
        <w:t xml:space="preserve"> Wartość należy podać w złotych – przeliczoną (jeśli potrzeba) wg średniego kursu Narodowego Banku Polskiego z dni, w którym opublikowano ogłoszenie o zamówieniu. Jeżeli dniem publikacji ogłoszenia będzie sobota lub dzień wolny od pracy, wówczas jako kurs przeliczeniowy waluty Zamawiający przyjmie średni kurs NBP z pierwszego dnia roboczego po dniu publikacji ogłoszenia o zamówieniu.</w:t>
      </w:r>
    </w:p>
  </w:footnote>
  <w:footnote w:id="12">
    <w:p w14:paraId="62643A10" w14:textId="77777777" w:rsidR="0049286D" w:rsidRPr="00C465CF" w:rsidRDefault="0049286D" w:rsidP="00F74D3E">
      <w:pPr>
        <w:pStyle w:val="Tekstprzypisudolnego"/>
      </w:pPr>
      <w:r w:rsidRPr="00C465CF">
        <w:rPr>
          <w:rStyle w:val="Odwoanieprzypisudolnego"/>
        </w:rPr>
        <w:footnoteRef/>
      </w:r>
      <w:r w:rsidRPr="00C465CF">
        <w:t xml:space="preserve"> Wykonawca jest zobowiązany do uzupełniania tabeli podając wymiary w cm</w:t>
      </w:r>
    </w:p>
  </w:footnote>
  <w:footnote w:id="13">
    <w:p w14:paraId="3A145686" w14:textId="77777777" w:rsidR="0049286D" w:rsidRPr="00863A7B" w:rsidRDefault="0049286D" w:rsidP="00F74D3E">
      <w:pPr>
        <w:pStyle w:val="Tekstprzypisudolnego"/>
        <w:rPr>
          <w:sz w:val="16"/>
        </w:rPr>
      </w:pPr>
      <w:r w:rsidRPr="00C465CF">
        <w:rPr>
          <w:rStyle w:val="Odwoanieprzypisudolnego"/>
        </w:rPr>
        <w:footnoteRef/>
      </w:r>
      <w:r w:rsidRPr="00C465CF">
        <w:t xml:space="preserve"> Wykonawca jest zobowiązany do uzupełniania tabeli podając wymiary w cm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49286D" w:rsidRPr="006D6AEE" w14:paraId="7E37B537" w14:textId="77777777" w:rsidTr="007F4F90">
      <w:trPr>
        <w:cantSplit/>
      </w:trPr>
      <w:tc>
        <w:tcPr>
          <w:tcW w:w="6550" w:type="dxa"/>
          <w:tcBorders>
            <w:top w:val="nil"/>
            <w:left w:val="nil"/>
            <w:bottom w:val="nil"/>
            <w:right w:val="nil"/>
          </w:tcBorders>
        </w:tcPr>
        <w:p w14:paraId="15D392DA" w14:textId="77777777" w:rsidR="0049286D" w:rsidRPr="006D6AEE" w:rsidRDefault="0049286D">
          <w:pPr>
            <w:pStyle w:val="Nagwek"/>
            <w:spacing w:before="0"/>
            <w:jc w:val="left"/>
            <w:rPr>
              <w:rFonts w:cs="Arial"/>
              <w:b/>
              <w:bCs/>
              <w:sz w:val="18"/>
              <w:szCs w:val="16"/>
            </w:rPr>
          </w:pPr>
        </w:p>
      </w:tc>
      <w:tc>
        <w:tcPr>
          <w:tcW w:w="3240" w:type="dxa"/>
          <w:tcBorders>
            <w:top w:val="nil"/>
            <w:left w:val="nil"/>
            <w:bottom w:val="nil"/>
            <w:right w:val="nil"/>
          </w:tcBorders>
          <w:vAlign w:val="center"/>
        </w:tcPr>
        <w:p w14:paraId="313BB161" w14:textId="77777777" w:rsidR="0049286D" w:rsidRDefault="0049286D">
          <w:pPr>
            <w:pStyle w:val="Nagwek"/>
            <w:spacing w:before="0"/>
            <w:jc w:val="right"/>
            <w:rPr>
              <w:rFonts w:cs="Arial"/>
              <w:sz w:val="18"/>
              <w:szCs w:val="16"/>
            </w:rPr>
          </w:pPr>
        </w:p>
        <w:p w14:paraId="70B5818B" w14:textId="4AFEEFA0" w:rsidR="0049286D" w:rsidRPr="006D6AEE" w:rsidRDefault="0049286D">
          <w:pPr>
            <w:pStyle w:val="Nagwek"/>
            <w:spacing w:before="0"/>
            <w:jc w:val="right"/>
            <w:rPr>
              <w:rFonts w:cs="Arial"/>
              <w:sz w:val="18"/>
              <w:szCs w:val="16"/>
            </w:rPr>
          </w:pPr>
          <w:r w:rsidRPr="006D6AEE">
            <w:rPr>
              <w:rFonts w:cs="Arial"/>
              <w:sz w:val="18"/>
              <w:szCs w:val="16"/>
            </w:rPr>
            <w:t>oznaczenie sprawy:</w:t>
          </w:r>
        </w:p>
      </w:tc>
    </w:tr>
    <w:tr w:rsidR="0049286D"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49286D" w:rsidRPr="006D6AEE" w:rsidRDefault="0049286D"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017F33B4" w:rsidR="0049286D" w:rsidRPr="006D6AEE" w:rsidRDefault="0049286D" w:rsidP="00F26109">
          <w:pPr>
            <w:pStyle w:val="Nagwek"/>
            <w:spacing w:before="0"/>
            <w:jc w:val="right"/>
            <w:rPr>
              <w:rFonts w:cs="Arial"/>
              <w:b/>
              <w:sz w:val="18"/>
              <w:szCs w:val="20"/>
              <w:highlight w:val="yellow"/>
            </w:rPr>
          </w:pPr>
          <w:r w:rsidRPr="000C0284">
            <w:rPr>
              <w:rFonts w:cs="Arial"/>
              <w:b/>
              <w:sz w:val="18"/>
              <w:szCs w:val="20"/>
            </w:rPr>
            <w:t>1400/DW00/ZU/KZ/2022/0000077692</w:t>
          </w:r>
        </w:p>
      </w:tc>
    </w:tr>
  </w:tbl>
  <w:p w14:paraId="1891FB7A" w14:textId="77777777" w:rsidR="0049286D" w:rsidRPr="0014561D" w:rsidRDefault="0049286D">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49286D" w:rsidRPr="002B1469" w14:paraId="4C44865B" w14:textId="77777777" w:rsidTr="00356491">
      <w:trPr>
        <w:cantSplit/>
      </w:trPr>
      <w:tc>
        <w:tcPr>
          <w:tcW w:w="6550" w:type="dxa"/>
          <w:tcBorders>
            <w:top w:val="nil"/>
            <w:left w:val="nil"/>
            <w:bottom w:val="nil"/>
            <w:right w:val="nil"/>
          </w:tcBorders>
        </w:tcPr>
        <w:p w14:paraId="5BD9153E" w14:textId="77777777" w:rsidR="0049286D" w:rsidRPr="002B1469" w:rsidRDefault="0049286D"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49286D" w:rsidRPr="002B1469" w:rsidRDefault="0049286D" w:rsidP="001B3059">
          <w:pPr>
            <w:pStyle w:val="Nagwek"/>
            <w:spacing w:before="0"/>
            <w:jc w:val="right"/>
            <w:rPr>
              <w:rFonts w:cs="Arial"/>
              <w:szCs w:val="20"/>
            </w:rPr>
          </w:pPr>
          <w:r w:rsidRPr="002B1469">
            <w:rPr>
              <w:rFonts w:cs="Arial"/>
              <w:szCs w:val="20"/>
            </w:rPr>
            <w:t>oznaczenie sprawy:</w:t>
          </w:r>
        </w:p>
      </w:tc>
    </w:tr>
    <w:tr w:rsidR="0049286D"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49286D" w:rsidRPr="002B1469" w:rsidRDefault="0049286D"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49286D" w:rsidRPr="00356491" w:rsidRDefault="0049286D" w:rsidP="000B27A4">
          <w:pPr>
            <w:pStyle w:val="Nagwek"/>
            <w:spacing w:before="0"/>
            <w:jc w:val="right"/>
            <w:rPr>
              <w:sz w:val="16"/>
              <w:szCs w:val="16"/>
            </w:rPr>
          </w:pPr>
          <w:r>
            <w:rPr>
              <w:sz w:val="16"/>
              <w:szCs w:val="16"/>
            </w:rPr>
            <w:t>ZAM/EW,EB/DL/TC/3/2019</w:t>
          </w:r>
        </w:p>
      </w:tc>
    </w:tr>
  </w:tbl>
  <w:p w14:paraId="3A42F712" w14:textId="77777777" w:rsidR="0049286D" w:rsidRPr="0014561D" w:rsidRDefault="0049286D">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7450D46"/>
    <w:multiLevelType w:val="hybridMultilevel"/>
    <w:tmpl w:val="4BC89F40"/>
    <w:lvl w:ilvl="0" w:tplc="0415000F">
      <w:start w:val="1"/>
      <w:numFmt w:val="decimal"/>
      <w:lvlText w:val="%1."/>
      <w:lvlJc w:val="left"/>
      <w:pPr>
        <w:ind w:left="426" w:hanging="426"/>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AA8206">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E8490E">
      <w:start w:val="1"/>
      <w:numFmt w:val="lowerRoman"/>
      <w:lvlText w:val="%3."/>
      <w:lvlJc w:val="left"/>
      <w:pPr>
        <w:ind w:left="1866"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6A402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D069A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804FCC">
      <w:start w:val="1"/>
      <w:numFmt w:val="lowerRoman"/>
      <w:lvlText w:val="%6."/>
      <w:lvlJc w:val="left"/>
      <w:pPr>
        <w:ind w:left="4026"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708B9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44FFD2">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E65792">
      <w:start w:val="1"/>
      <w:numFmt w:val="lowerRoman"/>
      <w:lvlText w:val="%9."/>
      <w:lvlJc w:val="left"/>
      <w:pPr>
        <w:ind w:left="6186"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9D203C"/>
    <w:multiLevelType w:val="hybridMultilevel"/>
    <w:tmpl w:val="A560E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099955BB"/>
    <w:multiLevelType w:val="hybridMultilevel"/>
    <w:tmpl w:val="77AA2614"/>
    <w:styleLink w:val="Zaimportowanystyl5"/>
    <w:lvl w:ilvl="0" w:tplc="215E676E">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F285B8">
      <w:start w:val="1"/>
      <w:numFmt w:val="decimal"/>
      <w:lvlText w:val="%2."/>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2EE0DA">
      <w:start w:val="1"/>
      <w:numFmt w:val="decimal"/>
      <w:lvlText w:val="%3."/>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3E989C">
      <w:start w:val="1"/>
      <w:numFmt w:val="decimal"/>
      <w:lvlText w:val="%4."/>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7E2A74">
      <w:start w:val="1"/>
      <w:numFmt w:val="decimal"/>
      <w:lvlText w:val="%5."/>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C8B1E">
      <w:start w:val="1"/>
      <w:numFmt w:val="decimal"/>
      <w:lvlText w:val="%6."/>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02A972">
      <w:start w:val="1"/>
      <w:numFmt w:val="decimal"/>
      <w:lvlText w:val="%7."/>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C48A1E">
      <w:start w:val="1"/>
      <w:numFmt w:val="decimal"/>
      <w:lvlText w:val="%8."/>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FAF54A">
      <w:start w:val="1"/>
      <w:numFmt w:val="decimal"/>
      <w:lvlText w:val="%9."/>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AB60C30"/>
    <w:multiLevelType w:val="hybridMultilevel"/>
    <w:tmpl w:val="8C60DAE2"/>
    <w:lvl w:ilvl="0" w:tplc="061CD63E">
      <w:start w:val="1"/>
      <w:numFmt w:val="bullet"/>
      <w:lvlText w:val=""/>
      <w:lvlJc w:val="center"/>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0B9914D9"/>
    <w:multiLevelType w:val="multilevel"/>
    <w:tmpl w:val="83DE5F5C"/>
    <w:lvl w:ilvl="0">
      <w:start w:val="1"/>
      <w:numFmt w:val="decimal"/>
      <w:lvlText w:val="%1."/>
      <w:lvlJc w:val="left"/>
      <w:pPr>
        <w:ind w:left="396" w:hanging="396"/>
      </w:pPr>
      <w:rPr>
        <w:rFonts w:asciiTheme="minorHAnsi" w:eastAsia="Arial" w:hAnsiTheme="minorHAnsi" w:cstheme="minorHAns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96" w:hanging="396"/>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980" w:hanging="198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DC74512"/>
    <w:multiLevelType w:val="hybridMultilevel"/>
    <w:tmpl w:val="3E2CA370"/>
    <w:numStyleLink w:val="Zaimportowanystyl28"/>
  </w:abstractNum>
  <w:abstractNum w:abstractNumId="18" w15:restartNumberingAfterBreak="0">
    <w:nsid w:val="0F25276E"/>
    <w:multiLevelType w:val="hybridMultilevel"/>
    <w:tmpl w:val="AC12B040"/>
    <w:styleLink w:val="Zaimportowanystyl25"/>
    <w:lvl w:ilvl="0" w:tplc="1A2C771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8BB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0EE724">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8CFDF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324B6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F61CB6">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1889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ACF3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E43E8">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FD2210B"/>
    <w:multiLevelType w:val="hybridMultilevel"/>
    <w:tmpl w:val="343AE7AA"/>
    <w:lvl w:ilvl="0" w:tplc="294800F6">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2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92395B"/>
    <w:multiLevelType w:val="hybridMultilevel"/>
    <w:tmpl w:val="929E26C0"/>
    <w:lvl w:ilvl="0" w:tplc="F1FAB5EE">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5784C3A"/>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708544A"/>
    <w:multiLevelType w:val="hybridMultilevel"/>
    <w:tmpl w:val="7D54609C"/>
    <w:numStyleLink w:val="Zaimportowanystyl23"/>
  </w:abstractNum>
  <w:abstractNum w:abstractNumId="26" w15:restartNumberingAfterBreak="0">
    <w:nsid w:val="1AF433AA"/>
    <w:multiLevelType w:val="hybridMultilevel"/>
    <w:tmpl w:val="6338B0C4"/>
    <w:styleLink w:val="Zaimportowanystyl27"/>
    <w:lvl w:ilvl="0" w:tplc="E5742420">
      <w:start w:val="1"/>
      <w:numFmt w:val="lowerRoman"/>
      <w:lvlText w:val="%1."/>
      <w:lvlJc w:val="left"/>
      <w:pPr>
        <w:ind w:left="1429" w:hanging="4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36AE9C">
      <w:start w:val="1"/>
      <w:numFmt w:val="lowerLetter"/>
      <w:lvlText w:val="%2."/>
      <w:lvlJc w:val="left"/>
      <w:pPr>
        <w:ind w:left="21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B6B792">
      <w:start w:val="1"/>
      <w:numFmt w:val="lowerRoman"/>
      <w:lvlText w:val="%3."/>
      <w:lvlJc w:val="left"/>
      <w:pPr>
        <w:ind w:left="2869"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0AA746">
      <w:start w:val="1"/>
      <w:numFmt w:val="decimal"/>
      <w:lvlText w:val="%4."/>
      <w:lvlJc w:val="left"/>
      <w:pPr>
        <w:ind w:left="358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44F036">
      <w:start w:val="1"/>
      <w:numFmt w:val="lowerLetter"/>
      <w:lvlText w:val="%5."/>
      <w:lvlJc w:val="left"/>
      <w:pPr>
        <w:ind w:left="43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E69D96">
      <w:start w:val="1"/>
      <w:numFmt w:val="lowerRoman"/>
      <w:lvlText w:val="%6."/>
      <w:lvlJc w:val="left"/>
      <w:pPr>
        <w:ind w:left="5029"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D4A820">
      <w:start w:val="1"/>
      <w:numFmt w:val="decimal"/>
      <w:lvlText w:val="%7."/>
      <w:lvlJc w:val="left"/>
      <w:pPr>
        <w:ind w:left="57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C6CD5A">
      <w:start w:val="1"/>
      <w:numFmt w:val="lowerLetter"/>
      <w:lvlText w:val="%8."/>
      <w:lvlJc w:val="left"/>
      <w:pPr>
        <w:ind w:left="64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28AAA6">
      <w:start w:val="1"/>
      <w:numFmt w:val="lowerRoman"/>
      <w:lvlText w:val="%9."/>
      <w:lvlJc w:val="left"/>
      <w:pPr>
        <w:ind w:left="7189"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1C4F426D"/>
    <w:multiLevelType w:val="hybridMultilevel"/>
    <w:tmpl w:val="FD9E4626"/>
    <w:styleLink w:val="Zaimportowanystyl3"/>
    <w:lvl w:ilvl="0" w:tplc="9A24BB98">
      <w:start w:val="1"/>
      <w:numFmt w:val="decimal"/>
      <w:lvlText w:val="%1."/>
      <w:lvlJc w:val="left"/>
      <w:pPr>
        <w:tabs>
          <w:tab w:val="center" w:pos="5102"/>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86D3E">
      <w:start w:val="1"/>
      <w:numFmt w:val="decimal"/>
      <w:lvlText w:val="%2."/>
      <w:lvlJc w:val="left"/>
      <w:pPr>
        <w:tabs>
          <w:tab w:val="center" w:pos="5102"/>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401632">
      <w:start w:val="1"/>
      <w:numFmt w:val="decimal"/>
      <w:lvlText w:val="%3."/>
      <w:lvlJc w:val="left"/>
      <w:pPr>
        <w:tabs>
          <w:tab w:val="center" w:pos="5102"/>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FC2B48">
      <w:start w:val="1"/>
      <w:numFmt w:val="decimal"/>
      <w:lvlText w:val="%4."/>
      <w:lvlJc w:val="left"/>
      <w:pPr>
        <w:tabs>
          <w:tab w:val="center" w:pos="5102"/>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56FE96">
      <w:start w:val="1"/>
      <w:numFmt w:val="decimal"/>
      <w:lvlText w:val="%5."/>
      <w:lvlJc w:val="left"/>
      <w:pPr>
        <w:tabs>
          <w:tab w:val="center" w:pos="5102"/>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6045D4">
      <w:start w:val="1"/>
      <w:numFmt w:val="decimal"/>
      <w:lvlText w:val="%6."/>
      <w:lvlJc w:val="left"/>
      <w:pPr>
        <w:tabs>
          <w:tab w:val="center" w:pos="5102"/>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4F32E">
      <w:start w:val="1"/>
      <w:numFmt w:val="decimal"/>
      <w:lvlText w:val="%7."/>
      <w:lvlJc w:val="left"/>
      <w:pPr>
        <w:tabs>
          <w:tab w:val="center" w:pos="5102"/>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92DF36">
      <w:start w:val="1"/>
      <w:numFmt w:val="decimal"/>
      <w:lvlText w:val="%8."/>
      <w:lvlJc w:val="left"/>
      <w:pPr>
        <w:tabs>
          <w:tab w:val="center" w:pos="5102"/>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044A04">
      <w:start w:val="1"/>
      <w:numFmt w:val="decimal"/>
      <w:lvlText w:val="%9."/>
      <w:lvlJc w:val="left"/>
      <w:pPr>
        <w:tabs>
          <w:tab w:val="center" w:pos="5102"/>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1"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3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03538B6"/>
    <w:multiLevelType w:val="multilevel"/>
    <w:tmpl w:val="BE4047E0"/>
    <w:lvl w:ilvl="0">
      <w:start w:val="1"/>
      <w:numFmt w:val="lowerLetter"/>
      <w:lvlText w:val="%1)"/>
      <w:lvlJc w:val="left"/>
      <w:pPr>
        <w:ind w:left="396" w:hanging="39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96" w:hanging="396"/>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980" w:hanging="198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0580A41"/>
    <w:multiLevelType w:val="hybridMultilevel"/>
    <w:tmpl w:val="FCA00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9D06BE"/>
    <w:multiLevelType w:val="hybridMultilevel"/>
    <w:tmpl w:val="96AA8876"/>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236C15A3"/>
    <w:multiLevelType w:val="hybridMultilevel"/>
    <w:tmpl w:val="6338B0C4"/>
    <w:numStyleLink w:val="Zaimportowanystyl27"/>
  </w:abstractNum>
  <w:abstractNum w:abstractNumId="37" w15:restartNumberingAfterBreak="0">
    <w:nsid w:val="23A52078"/>
    <w:multiLevelType w:val="hybridMultilevel"/>
    <w:tmpl w:val="25964D34"/>
    <w:lvl w:ilvl="0" w:tplc="41EA1970">
      <w:start w:val="3"/>
      <w:numFmt w:val="decimal"/>
      <w:lvlText w:val="%1)"/>
      <w:lvlJc w:val="left"/>
      <w:pPr>
        <w:ind w:left="644" w:hanging="360"/>
      </w:pPr>
      <w:rPr>
        <w:rFonts w:ascii="Calibri" w:eastAsia="Calibri" w:hAnsi="Calibri"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24267DE9"/>
    <w:multiLevelType w:val="hybridMultilevel"/>
    <w:tmpl w:val="3818698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B4C432D"/>
    <w:multiLevelType w:val="hybridMultilevel"/>
    <w:tmpl w:val="AC12B040"/>
    <w:numStyleLink w:val="Zaimportowanystyl25"/>
  </w:abstractNum>
  <w:abstractNum w:abstractNumId="43" w15:restartNumberingAfterBreak="0">
    <w:nsid w:val="2B5E5E7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BB4675"/>
    <w:multiLevelType w:val="hybridMultilevel"/>
    <w:tmpl w:val="73003A58"/>
    <w:styleLink w:val="Zaimportowanystyl29"/>
    <w:lvl w:ilvl="0" w:tplc="D4AA0686">
      <w:start w:val="1"/>
      <w:numFmt w:val="decimal"/>
      <w:lvlText w:val="%1."/>
      <w:lvlJc w:val="left"/>
      <w:pPr>
        <w:ind w:left="21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02E37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8EC5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8834E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D0033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E6040E">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20E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A45242">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82064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2EFB1AB3"/>
    <w:multiLevelType w:val="hybridMultilevel"/>
    <w:tmpl w:val="77AA2614"/>
    <w:numStyleLink w:val="Zaimportowanystyl5"/>
  </w:abstractNum>
  <w:abstractNum w:abstractNumId="48" w15:restartNumberingAfterBreak="0">
    <w:nsid w:val="2F102F29"/>
    <w:multiLevelType w:val="hybridMultilevel"/>
    <w:tmpl w:val="43F6C95E"/>
    <w:lvl w:ilvl="0" w:tplc="9214A808">
      <w:start w:val="1"/>
      <w:numFmt w:val="upperRoman"/>
      <w:lvlText w:val="%1."/>
      <w:lvlJc w:val="righ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0" w15:restartNumberingAfterBreak="0">
    <w:nsid w:val="32176444"/>
    <w:multiLevelType w:val="hybridMultilevel"/>
    <w:tmpl w:val="FD9E4626"/>
    <w:numStyleLink w:val="Zaimportowanystyl3"/>
  </w:abstractNum>
  <w:abstractNum w:abstractNumId="51" w15:restartNumberingAfterBreak="0">
    <w:nsid w:val="32790A5F"/>
    <w:multiLevelType w:val="hybridMultilevel"/>
    <w:tmpl w:val="3D3810F6"/>
    <w:lvl w:ilvl="0" w:tplc="061CD63E">
      <w:start w:val="1"/>
      <w:numFmt w:val="bullet"/>
      <w:lvlText w:val=""/>
      <w:lvlJc w:val="center"/>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2" w15:restartNumberingAfterBreak="0">
    <w:nsid w:val="33493FF1"/>
    <w:multiLevelType w:val="hybridMultilevel"/>
    <w:tmpl w:val="9FD65D32"/>
    <w:lvl w:ilvl="0" w:tplc="EC088A1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6C977AD"/>
    <w:multiLevelType w:val="hybridMultilevel"/>
    <w:tmpl w:val="D44E32D4"/>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3C4A1F13"/>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C5674D8"/>
    <w:multiLevelType w:val="multilevel"/>
    <w:tmpl w:val="83DE5F5C"/>
    <w:lvl w:ilvl="0">
      <w:start w:val="1"/>
      <w:numFmt w:val="decimal"/>
      <w:lvlText w:val="%1."/>
      <w:lvlJc w:val="left"/>
      <w:pPr>
        <w:ind w:left="396" w:hanging="396"/>
      </w:pPr>
      <w:rPr>
        <w:rFonts w:asciiTheme="minorHAnsi" w:eastAsia="Arial" w:hAnsiTheme="minorHAnsi" w:cstheme="minorHAns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96" w:hanging="396"/>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980" w:hanging="198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D151415"/>
    <w:multiLevelType w:val="multilevel"/>
    <w:tmpl w:val="83DE5F5C"/>
    <w:lvl w:ilvl="0">
      <w:start w:val="1"/>
      <w:numFmt w:val="decimal"/>
      <w:lvlText w:val="%1."/>
      <w:lvlJc w:val="left"/>
      <w:pPr>
        <w:ind w:left="396" w:hanging="396"/>
      </w:pPr>
      <w:rPr>
        <w:rFonts w:asciiTheme="minorHAnsi" w:eastAsia="Arial" w:hAnsiTheme="minorHAnsi" w:cstheme="minorHAns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96" w:hanging="396"/>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980" w:hanging="198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44C62F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9A2DD4"/>
    <w:multiLevelType w:val="hybridMultilevel"/>
    <w:tmpl w:val="A5B234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4C174E32"/>
    <w:multiLevelType w:val="hybridMultilevel"/>
    <w:tmpl w:val="73003A58"/>
    <w:numStyleLink w:val="Zaimportowanystyl29"/>
  </w:abstractNum>
  <w:abstractNum w:abstractNumId="6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4" w15:restartNumberingAfterBreak="0">
    <w:nsid w:val="4DC25F31"/>
    <w:multiLevelType w:val="hybridMultilevel"/>
    <w:tmpl w:val="E9FC0E0A"/>
    <w:numStyleLink w:val="Zaimportowanystyl6"/>
  </w:abstractNum>
  <w:abstractNum w:abstractNumId="65"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6"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7C10C6"/>
    <w:multiLevelType w:val="hybridMultilevel"/>
    <w:tmpl w:val="97C61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9"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42056B"/>
    <w:multiLevelType w:val="multilevel"/>
    <w:tmpl w:val="83DE5F5C"/>
    <w:lvl w:ilvl="0">
      <w:start w:val="1"/>
      <w:numFmt w:val="decimal"/>
      <w:lvlText w:val="%1."/>
      <w:lvlJc w:val="left"/>
      <w:pPr>
        <w:ind w:left="396" w:hanging="396"/>
      </w:pPr>
      <w:rPr>
        <w:rFonts w:asciiTheme="minorHAnsi" w:eastAsia="Arial" w:hAnsiTheme="minorHAnsi" w:cstheme="minorHAns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96" w:hanging="396"/>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980" w:hanging="198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2780325"/>
    <w:multiLevelType w:val="hybridMultilevel"/>
    <w:tmpl w:val="97C61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27A628E"/>
    <w:multiLevelType w:val="hybridMultilevel"/>
    <w:tmpl w:val="7A36F8C8"/>
    <w:lvl w:ilvl="0" w:tplc="EC088A1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3"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53AA550D"/>
    <w:multiLevelType w:val="hybridMultilevel"/>
    <w:tmpl w:val="929E26C0"/>
    <w:lvl w:ilvl="0" w:tplc="F1FAB5EE">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5" w15:restartNumberingAfterBreak="0">
    <w:nsid w:val="54231653"/>
    <w:multiLevelType w:val="hybridMultilevel"/>
    <w:tmpl w:val="55CCF8A8"/>
    <w:styleLink w:val="Zaimportowanystyl10"/>
    <w:lvl w:ilvl="0" w:tplc="D2966402">
      <w:start w:val="1"/>
      <w:numFmt w:val="lowerLetter"/>
      <w:lvlText w:val="%1)"/>
      <w:lvlJc w:val="left"/>
      <w:pPr>
        <w:tabs>
          <w:tab w:val="left" w:pos="993"/>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861BC">
      <w:start w:val="1"/>
      <w:numFmt w:val="lowerLetter"/>
      <w:lvlText w:val="%2)"/>
      <w:lvlJc w:val="left"/>
      <w:pPr>
        <w:tabs>
          <w:tab w:val="left" w:pos="993"/>
        </w:tabs>
        <w:ind w:left="13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987292">
      <w:start w:val="1"/>
      <w:numFmt w:val="lowerLetter"/>
      <w:lvlText w:val="%3)"/>
      <w:lvlJc w:val="left"/>
      <w:pPr>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D276BC">
      <w:start w:val="1"/>
      <w:numFmt w:val="decimal"/>
      <w:lvlText w:val="%4."/>
      <w:lvlJc w:val="left"/>
      <w:pPr>
        <w:tabs>
          <w:tab w:val="left" w:pos="993"/>
        </w:tabs>
        <w:ind w:left="1713"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B8B80A">
      <w:start w:val="1"/>
      <w:numFmt w:val="lowerLetter"/>
      <w:lvlText w:val="%5."/>
      <w:lvlJc w:val="left"/>
      <w:pPr>
        <w:tabs>
          <w:tab w:val="left" w:pos="993"/>
        </w:tabs>
        <w:ind w:left="2433"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EC544">
      <w:start w:val="1"/>
      <w:numFmt w:val="lowerRoman"/>
      <w:lvlText w:val="%6."/>
      <w:lvlJc w:val="left"/>
      <w:pPr>
        <w:tabs>
          <w:tab w:val="left" w:pos="993"/>
        </w:tabs>
        <w:ind w:left="31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A37BA">
      <w:start w:val="1"/>
      <w:numFmt w:val="decimal"/>
      <w:lvlText w:val="%7."/>
      <w:lvlJc w:val="left"/>
      <w:pPr>
        <w:tabs>
          <w:tab w:val="left" w:pos="993"/>
        </w:tabs>
        <w:ind w:left="3873"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7610E8">
      <w:start w:val="1"/>
      <w:numFmt w:val="lowerLetter"/>
      <w:lvlText w:val="%8."/>
      <w:lvlJc w:val="left"/>
      <w:pPr>
        <w:tabs>
          <w:tab w:val="left" w:pos="993"/>
        </w:tabs>
        <w:ind w:left="4593"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D01E4E">
      <w:start w:val="1"/>
      <w:numFmt w:val="lowerRoman"/>
      <w:lvlText w:val="%9."/>
      <w:lvlJc w:val="left"/>
      <w:pPr>
        <w:tabs>
          <w:tab w:val="left" w:pos="993"/>
        </w:tabs>
        <w:ind w:left="53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49B0DC8"/>
    <w:multiLevelType w:val="multilevel"/>
    <w:tmpl w:val="83DE5F5C"/>
    <w:lvl w:ilvl="0">
      <w:start w:val="1"/>
      <w:numFmt w:val="decimal"/>
      <w:lvlText w:val="%1."/>
      <w:lvlJc w:val="left"/>
      <w:pPr>
        <w:ind w:left="396" w:hanging="396"/>
      </w:pPr>
      <w:rPr>
        <w:rFonts w:asciiTheme="minorHAnsi" w:eastAsia="Arial" w:hAnsiTheme="minorHAnsi" w:cstheme="minorHAns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96" w:hanging="396"/>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92" w:hanging="792"/>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88" w:hanging="118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84" w:hanging="1584"/>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980" w:hanging="198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AD799F"/>
    <w:multiLevelType w:val="hybridMultilevel"/>
    <w:tmpl w:val="3E2CA370"/>
    <w:styleLink w:val="Zaimportowanystyl28"/>
    <w:lvl w:ilvl="0" w:tplc="A502CE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58DD4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6FC2E">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484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E0EDB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4C88D2">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54B7B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4C2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0BBAE">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1"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82"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3"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4"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5F6606FB"/>
    <w:multiLevelType w:val="hybridMultilevel"/>
    <w:tmpl w:val="E9FC0E0A"/>
    <w:styleLink w:val="Zaimportowanystyl6"/>
    <w:lvl w:ilvl="0" w:tplc="1C08DD22">
      <w:start w:val="1"/>
      <w:numFmt w:val="decimal"/>
      <w:lvlText w:val="%1."/>
      <w:lvlJc w:val="left"/>
      <w:pPr>
        <w:tabs>
          <w:tab w:val="left" w:pos="42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C8D0E">
      <w:start w:val="1"/>
      <w:numFmt w:val="lowerLetter"/>
      <w:lvlText w:val="%2."/>
      <w:lvlJc w:val="left"/>
      <w:pPr>
        <w:tabs>
          <w:tab w:val="left" w:pos="284"/>
          <w:tab w:val="left" w:pos="426"/>
        </w:tabs>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A918E">
      <w:start w:val="1"/>
      <w:numFmt w:val="decimal"/>
      <w:lvlText w:val="%3."/>
      <w:lvlJc w:val="left"/>
      <w:pPr>
        <w:tabs>
          <w:tab w:val="left" w:pos="284"/>
          <w:tab w:val="left" w:pos="426"/>
        </w:tabs>
        <w:ind w:left="20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EF8B8">
      <w:start w:val="1"/>
      <w:numFmt w:val="decimal"/>
      <w:lvlText w:val="%4."/>
      <w:lvlJc w:val="left"/>
      <w:pPr>
        <w:tabs>
          <w:tab w:val="left" w:pos="284"/>
          <w:tab w:val="left" w:pos="426"/>
        </w:tabs>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D4EE82">
      <w:start w:val="1"/>
      <w:numFmt w:val="decimal"/>
      <w:lvlText w:val="%5."/>
      <w:lvlJc w:val="left"/>
      <w:pPr>
        <w:tabs>
          <w:tab w:val="left" w:pos="284"/>
          <w:tab w:val="left" w:pos="426"/>
        </w:tabs>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C2F7BE">
      <w:start w:val="1"/>
      <w:numFmt w:val="decimal"/>
      <w:lvlText w:val="%6."/>
      <w:lvlJc w:val="left"/>
      <w:pPr>
        <w:tabs>
          <w:tab w:val="left" w:pos="284"/>
          <w:tab w:val="left" w:pos="426"/>
        </w:tabs>
        <w:ind w:left="42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EC3984">
      <w:start w:val="1"/>
      <w:numFmt w:val="decimal"/>
      <w:lvlText w:val="%7."/>
      <w:lvlJc w:val="left"/>
      <w:pPr>
        <w:tabs>
          <w:tab w:val="left" w:pos="284"/>
          <w:tab w:val="left" w:pos="426"/>
        </w:tabs>
        <w:ind w:left="49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C6DE7C">
      <w:start w:val="1"/>
      <w:numFmt w:val="decimal"/>
      <w:lvlText w:val="%8."/>
      <w:lvlJc w:val="left"/>
      <w:pPr>
        <w:tabs>
          <w:tab w:val="left" w:pos="284"/>
          <w:tab w:val="left" w:pos="426"/>
        </w:tabs>
        <w:ind w:left="56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CC0F64">
      <w:start w:val="1"/>
      <w:numFmt w:val="decimal"/>
      <w:lvlText w:val="%9."/>
      <w:lvlJc w:val="left"/>
      <w:pPr>
        <w:tabs>
          <w:tab w:val="left" w:pos="284"/>
          <w:tab w:val="left" w:pos="426"/>
        </w:tabs>
        <w:ind w:left="64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5F981113"/>
    <w:multiLevelType w:val="hybridMultilevel"/>
    <w:tmpl w:val="0AC6C428"/>
    <w:lvl w:ilvl="0" w:tplc="D5A6F91E">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0" w15:restartNumberingAfterBreak="0">
    <w:nsid w:val="63A73B4A"/>
    <w:multiLevelType w:val="hybridMultilevel"/>
    <w:tmpl w:val="0AEEC5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1"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4E0A7C"/>
    <w:multiLevelType w:val="hybridMultilevel"/>
    <w:tmpl w:val="C9D6BDDE"/>
    <w:lvl w:ilvl="0" w:tplc="061CD63E">
      <w:start w:val="1"/>
      <w:numFmt w:val="bullet"/>
      <w:lvlText w:val=""/>
      <w:lvlJc w:val="center"/>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9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6D33A5"/>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4" w15:restartNumberingAfterBreak="0">
    <w:nsid w:val="70664EAE"/>
    <w:multiLevelType w:val="hybridMultilevel"/>
    <w:tmpl w:val="7D54609C"/>
    <w:styleLink w:val="Zaimportowanystyl23"/>
    <w:lvl w:ilvl="0" w:tplc="D9B69330">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9A8474">
      <w:start w:val="1"/>
      <w:numFmt w:val="lowerLetter"/>
      <w:lvlText w:val="%2."/>
      <w:lvlJc w:val="left"/>
      <w:pPr>
        <w:tabs>
          <w:tab w:val="left" w:pos="360"/>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C872B0">
      <w:start w:val="1"/>
      <w:numFmt w:val="lowerRoman"/>
      <w:lvlText w:val="%3."/>
      <w:lvlJc w:val="left"/>
      <w:pPr>
        <w:tabs>
          <w:tab w:val="left" w:pos="360"/>
        </w:tabs>
        <w:ind w:left="2157"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7C48E2">
      <w:start w:val="1"/>
      <w:numFmt w:val="decimal"/>
      <w:lvlText w:val="%4."/>
      <w:lvlJc w:val="left"/>
      <w:pPr>
        <w:tabs>
          <w:tab w:val="left" w:pos="360"/>
        </w:tabs>
        <w:ind w:left="28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A8C09C">
      <w:start w:val="1"/>
      <w:numFmt w:val="lowerLetter"/>
      <w:lvlText w:val="%5."/>
      <w:lvlJc w:val="left"/>
      <w:pPr>
        <w:tabs>
          <w:tab w:val="left" w:pos="360"/>
        </w:tabs>
        <w:ind w:left="35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22A518">
      <w:start w:val="1"/>
      <w:numFmt w:val="lowerRoman"/>
      <w:lvlText w:val="%6."/>
      <w:lvlJc w:val="left"/>
      <w:pPr>
        <w:tabs>
          <w:tab w:val="left" w:pos="360"/>
        </w:tabs>
        <w:ind w:left="4317"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D89BE6">
      <w:start w:val="1"/>
      <w:numFmt w:val="decimal"/>
      <w:lvlText w:val="%7."/>
      <w:lvlJc w:val="left"/>
      <w:pPr>
        <w:tabs>
          <w:tab w:val="left" w:pos="360"/>
        </w:tabs>
        <w:ind w:left="50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0419DC">
      <w:start w:val="1"/>
      <w:numFmt w:val="lowerLetter"/>
      <w:lvlText w:val="%8."/>
      <w:lvlJc w:val="left"/>
      <w:pPr>
        <w:tabs>
          <w:tab w:val="left" w:pos="360"/>
        </w:tabs>
        <w:ind w:left="57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45A78">
      <w:start w:val="1"/>
      <w:numFmt w:val="lowerRoman"/>
      <w:lvlText w:val="%9."/>
      <w:lvlJc w:val="left"/>
      <w:pPr>
        <w:tabs>
          <w:tab w:val="left" w:pos="360"/>
        </w:tabs>
        <w:ind w:left="6477"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716E538E"/>
    <w:multiLevelType w:val="hybridMultilevel"/>
    <w:tmpl w:val="51E6404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8" w15:restartNumberingAfterBreak="0">
    <w:nsid w:val="721B5967"/>
    <w:multiLevelType w:val="hybridMultilevel"/>
    <w:tmpl w:val="FDC06A6A"/>
    <w:lvl w:ilvl="0" w:tplc="04150019">
      <w:start w:val="1"/>
      <w:numFmt w:val="lowerLetter"/>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52030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691A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188A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5E55D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2D8A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4257E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33D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A24FB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72822CD8"/>
    <w:multiLevelType w:val="hybridMultilevel"/>
    <w:tmpl w:val="0C9297D4"/>
    <w:styleLink w:val="Zaimportowanystyl7"/>
    <w:lvl w:ilvl="0" w:tplc="14B004B6">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C08C6C">
      <w:start w:val="1"/>
      <w:numFmt w:val="lowerLetter"/>
      <w:lvlText w:val="%2."/>
      <w:lvlJc w:val="left"/>
      <w:pPr>
        <w:tabs>
          <w:tab w:val="left" w:pos="709"/>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5490BA">
      <w:start w:val="1"/>
      <w:numFmt w:val="decimal"/>
      <w:lvlText w:val="%3."/>
      <w:lvlJc w:val="left"/>
      <w:pPr>
        <w:tabs>
          <w:tab w:val="left" w:pos="709"/>
        </w:tabs>
        <w:ind w:left="25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CCACF4">
      <w:start w:val="1"/>
      <w:numFmt w:val="decimal"/>
      <w:lvlText w:val="%4."/>
      <w:lvlJc w:val="left"/>
      <w:pPr>
        <w:tabs>
          <w:tab w:val="left" w:pos="709"/>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D4FE74">
      <w:start w:val="1"/>
      <w:numFmt w:val="decimal"/>
      <w:lvlText w:val="%5."/>
      <w:lvlJc w:val="left"/>
      <w:pPr>
        <w:tabs>
          <w:tab w:val="left" w:pos="709"/>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6C6962">
      <w:start w:val="1"/>
      <w:numFmt w:val="decimal"/>
      <w:lvlText w:val="%6."/>
      <w:lvlJc w:val="left"/>
      <w:pPr>
        <w:tabs>
          <w:tab w:val="left" w:pos="709"/>
        </w:tabs>
        <w:ind w:left="46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E86A0A">
      <w:start w:val="1"/>
      <w:numFmt w:val="decimal"/>
      <w:lvlText w:val="%7."/>
      <w:lvlJc w:val="left"/>
      <w:pPr>
        <w:tabs>
          <w:tab w:val="left" w:pos="709"/>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0A551E">
      <w:start w:val="1"/>
      <w:numFmt w:val="decimal"/>
      <w:lvlText w:val="%8."/>
      <w:lvlJc w:val="left"/>
      <w:pPr>
        <w:tabs>
          <w:tab w:val="left" w:pos="709"/>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6ADAC0">
      <w:start w:val="1"/>
      <w:numFmt w:val="decimal"/>
      <w:lvlText w:val="%9."/>
      <w:lvlJc w:val="left"/>
      <w:pPr>
        <w:tabs>
          <w:tab w:val="left" w:pos="709"/>
        </w:tabs>
        <w:ind w:left="68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2"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7A2F2756"/>
    <w:multiLevelType w:val="hybridMultilevel"/>
    <w:tmpl w:val="0C9297D4"/>
    <w:numStyleLink w:val="Zaimportowanystyl7"/>
  </w:abstractNum>
  <w:abstractNum w:abstractNumId="114" w15:restartNumberingAfterBreak="0">
    <w:nsid w:val="7BDA3074"/>
    <w:multiLevelType w:val="hybridMultilevel"/>
    <w:tmpl w:val="2A0A1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7"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7DD76AD0"/>
    <w:multiLevelType w:val="hybridMultilevel"/>
    <w:tmpl w:val="55CCF8A8"/>
    <w:numStyleLink w:val="Zaimportowanystyl10"/>
  </w:abstractNum>
  <w:abstractNum w:abstractNumId="119" w15:restartNumberingAfterBreak="0">
    <w:nsid w:val="7EEF6E23"/>
    <w:multiLevelType w:val="hybridMultilevel"/>
    <w:tmpl w:val="0C9297D4"/>
    <w:lvl w:ilvl="0" w:tplc="FD66B9E2">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E07AFA">
      <w:start w:val="1"/>
      <w:numFmt w:val="lowerLetter"/>
      <w:lvlText w:val="%2."/>
      <w:lvlJc w:val="left"/>
      <w:pPr>
        <w:tabs>
          <w:tab w:val="left" w:pos="709"/>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30FC78">
      <w:start w:val="1"/>
      <w:numFmt w:val="decimal"/>
      <w:lvlText w:val="%3."/>
      <w:lvlJc w:val="left"/>
      <w:pPr>
        <w:tabs>
          <w:tab w:val="left" w:pos="709"/>
        </w:tabs>
        <w:ind w:left="25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58AE00">
      <w:start w:val="1"/>
      <w:numFmt w:val="decimal"/>
      <w:lvlText w:val="%4."/>
      <w:lvlJc w:val="left"/>
      <w:pPr>
        <w:tabs>
          <w:tab w:val="left" w:pos="709"/>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382F02">
      <w:start w:val="1"/>
      <w:numFmt w:val="decimal"/>
      <w:lvlText w:val="%5."/>
      <w:lvlJc w:val="left"/>
      <w:pPr>
        <w:tabs>
          <w:tab w:val="left" w:pos="709"/>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2A6B94">
      <w:start w:val="1"/>
      <w:numFmt w:val="decimal"/>
      <w:lvlText w:val="%6."/>
      <w:lvlJc w:val="left"/>
      <w:pPr>
        <w:tabs>
          <w:tab w:val="left" w:pos="709"/>
        </w:tabs>
        <w:ind w:left="46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1E3E06">
      <w:start w:val="1"/>
      <w:numFmt w:val="decimal"/>
      <w:lvlText w:val="%7."/>
      <w:lvlJc w:val="left"/>
      <w:pPr>
        <w:tabs>
          <w:tab w:val="left" w:pos="709"/>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7E0BB0">
      <w:start w:val="1"/>
      <w:numFmt w:val="decimal"/>
      <w:lvlText w:val="%8."/>
      <w:lvlJc w:val="left"/>
      <w:pPr>
        <w:tabs>
          <w:tab w:val="left" w:pos="709"/>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5E55EA">
      <w:start w:val="1"/>
      <w:numFmt w:val="decimal"/>
      <w:lvlText w:val="%9."/>
      <w:lvlJc w:val="left"/>
      <w:pPr>
        <w:tabs>
          <w:tab w:val="left" w:pos="709"/>
        </w:tabs>
        <w:ind w:left="68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7FF648A4"/>
    <w:multiLevelType w:val="hybridMultilevel"/>
    <w:tmpl w:val="2222B2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82"/>
  </w:num>
  <w:num w:numId="2">
    <w:abstractNumId w:val="93"/>
  </w:num>
  <w:num w:numId="3">
    <w:abstractNumId w:val="63"/>
  </w:num>
  <w:num w:numId="4">
    <w:abstractNumId w:val="86"/>
  </w:num>
  <w:num w:numId="5">
    <w:abstractNumId w:val="89"/>
  </w:num>
  <w:num w:numId="6">
    <w:abstractNumId w:val="20"/>
  </w:num>
  <w:num w:numId="7">
    <w:abstractNumId w:val="103"/>
  </w:num>
  <w:num w:numId="8">
    <w:abstractNumId w:val="92"/>
  </w:num>
  <w:num w:numId="9">
    <w:abstractNumId w:val="111"/>
  </w:num>
  <w:num w:numId="10">
    <w:abstractNumId w:val="8"/>
  </w:num>
  <w:num w:numId="11">
    <w:abstractNumId w:val="0"/>
  </w:num>
  <w:num w:numId="12">
    <w:abstractNumId w:val="82"/>
  </w:num>
  <w:num w:numId="13">
    <w:abstractNumId w:val="82"/>
  </w:num>
  <w:num w:numId="14">
    <w:abstractNumId w:val="115"/>
  </w:num>
  <w:num w:numId="15">
    <w:abstractNumId w:val="31"/>
  </w:num>
  <w:num w:numId="16">
    <w:abstractNumId w:val="66"/>
  </w:num>
  <w:num w:numId="17">
    <w:abstractNumId w:val="46"/>
  </w:num>
  <w:num w:numId="18">
    <w:abstractNumId w:val="78"/>
  </w:num>
  <w:num w:numId="19">
    <w:abstractNumId w:val="2"/>
  </w:num>
  <w:num w:numId="20">
    <w:abstractNumId w:val="22"/>
  </w:num>
  <w:num w:numId="21">
    <w:abstractNumId w:val="117"/>
  </w:num>
  <w:num w:numId="22">
    <w:abstractNumId w:val="102"/>
  </w:num>
  <w:num w:numId="23">
    <w:abstractNumId w:val="59"/>
  </w:num>
  <w:num w:numId="24">
    <w:abstractNumId w:val="83"/>
  </w:num>
  <w:num w:numId="25">
    <w:abstractNumId w:val="30"/>
  </w:num>
  <w:num w:numId="26">
    <w:abstractNumId w:val="40"/>
  </w:num>
  <w:num w:numId="27">
    <w:abstractNumId w:val="94"/>
  </w:num>
  <w:num w:numId="28">
    <w:abstractNumId w:val="99"/>
  </w:num>
  <w:num w:numId="29">
    <w:abstractNumId w:val="100"/>
  </w:num>
  <w:num w:numId="30">
    <w:abstractNumId w:val="97"/>
  </w:num>
  <w:num w:numId="31">
    <w:abstractNumId w:val="16"/>
  </w:num>
  <w:num w:numId="32">
    <w:abstractNumId w:val="32"/>
  </w:num>
  <w:num w:numId="33">
    <w:abstractNumId w:val="98"/>
  </w:num>
  <w:num w:numId="34">
    <w:abstractNumId w:val="27"/>
  </w:num>
  <w:num w:numId="35">
    <w:abstractNumId w:val="1"/>
  </w:num>
  <w:num w:numId="36">
    <w:abstractNumId w:val="82"/>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68"/>
  </w:num>
  <w:num w:numId="38">
    <w:abstractNumId w:val="82"/>
  </w:num>
  <w:num w:numId="39">
    <w:abstractNumId w:val="107"/>
  </w:num>
  <w:num w:numId="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num>
  <w:num w:numId="43">
    <w:abstractNumId w:val="85"/>
  </w:num>
  <w:num w:numId="44">
    <w:abstractNumId w:val="95"/>
  </w:num>
  <w:num w:numId="45">
    <w:abstractNumId w:val="65"/>
  </w:num>
  <w:num w:numId="46">
    <w:abstractNumId w:val="9"/>
  </w:num>
  <w:num w:numId="47">
    <w:abstractNumId w:val="23"/>
  </w:num>
  <w:num w:numId="48">
    <w:abstractNumId w:val="91"/>
  </w:num>
  <w:num w:numId="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81"/>
    <w:lvlOverride w:ilvl="0">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8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39"/>
  </w:num>
  <w:num w:numId="56">
    <w:abstractNumId w:val="73"/>
  </w:num>
  <w:num w:numId="57">
    <w:abstractNumId w:val="55"/>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num>
  <w:num w:numId="60">
    <w:abstractNumId w:val="116"/>
  </w:num>
  <w:num w:numId="61">
    <w:abstractNumId w:val="69"/>
  </w:num>
  <w:num w:numId="62">
    <w:abstractNumId w:val="48"/>
  </w:num>
  <w:num w:numId="63">
    <w:abstractNumId w:val="24"/>
  </w:num>
  <w:num w:numId="64">
    <w:abstractNumId w:val="29"/>
  </w:num>
  <w:num w:numId="65">
    <w:abstractNumId w:val="34"/>
  </w:num>
  <w:num w:numId="66">
    <w:abstractNumId w:val="112"/>
  </w:num>
  <w:num w:numId="67">
    <w:abstractNumId w:val="35"/>
  </w:num>
  <w:num w:numId="68">
    <w:abstractNumId w:val="52"/>
  </w:num>
  <w:num w:numId="69">
    <w:abstractNumId w:val="88"/>
  </w:num>
  <w:num w:numId="70">
    <w:abstractNumId w:val="72"/>
  </w:num>
  <w:num w:numId="71">
    <w:abstractNumId w:val="120"/>
  </w:num>
  <w:num w:numId="72">
    <w:abstractNumId w:val="54"/>
  </w:num>
  <w:num w:numId="73">
    <w:abstractNumId w:val="61"/>
  </w:num>
  <w:num w:numId="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6"/>
  </w:num>
  <w:num w:numId="76">
    <w:abstractNumId w:val="11"/>
  </w:num>
  <w:num w:numId="77">
    <w:abstractNumId w:val="38"/>
  </w:num>
  <w:num w:numId="78">
    <w:abstractNumId w:val="90"/>
  </w:num>
  <w:num w:numId="79">
    <w:abstractNumId w:val="19"/>
  </w:num>
  <w:num w:numId="80">
    <w:abstractNumId w:val="18"/>
  </w:num>
  <w:num w:numId="81">
    <w:abstractNumId w:val="42"/>
  </w:num>
  <w:num w:numId="82">
    <w:abstractNumId w:val="42"/>
    <w:lvlOverride w:ilvl="0">
      <w:startOverride w:val="4"/>
    </w:lvlOverride>
  </w:num>
  <w:num w:numId="83">
    <w:abstractNumId w:val="26"/>
  </w:num>
  <w:num w:numId="84">
    <w:abstractNumId w:val="36"/>
    <w:lvlOverride w:ilvl="0">
      <w:lvl w:ilvl="0" w:tplc="B262C72A">
        <w:start w:val="1"/>
        <w:numFmt w:val="lowerRoman"/>
        <w:lvlText w:val="%1."/>
        <w:lvlJc w:val="left"/>
        <w:pPr>
          <w:ind w:left="1429" w:hanging="48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85">
    <w:abstractNumId w:val="79"/>
  </w:num>
  <w:num w:numId="86">
    <w:abstractNumId w:val="17"/>
  </w:num>
  <w:num w:numId="87">
    <w:abstractNumId w:val="28"/>
  </w:num>
  <w:num w:numId="88">
    <w:abstractNumId w:val="50"/>
  </w:num>
  <w:num w:numId="89">
    <w:abstractNumId w:val="50"/>
    <w:lvlOverride w:ilvl="0">
      <w:startOverride w:val="2"/>
      <w:lvl w:ilvl="0" w:tplc="E2268844">
        <w:start w:val="2"/>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1BC6F28">
        <w:start w:val="1"/>
        <w:numFmt w:val="decimal"/>
        <w:lvlText w:val="%2."/>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662464A">
        <w:start w:val="1"/>
        <w:numFmt w:val="decimal"/>
        <w:lvlText w:val="%3."/>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84C6B6C">
        <w:start w:val="1"/>
        <w:numFmt w:val="decimal"/>
        <w:lvlText w:val="%4."/>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9E8BB2">
        <w:start w:val="1"/>
        <w:numFmt w:val="decimal"/>
        <w:lvlText w:val="%5."/>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408C98">
        <w:start w:val="1"/>
        <w:numFmt w:val="decimal"/>
        <w:lvlText w:val="%6."/>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62EDE2">
        <w:start w:val="1"/>
        <w:numFmt w:val="decimal"/>
        <w:lvlText w:val="%7."/>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01201FC">
        <w:start w:val="1"/>
        <w:numFmt w:val="decimal"/>
        <w:lvlText w:val="%8."/>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2E19F6">
        <w:start w:val="1"/>
        <w:numFmt w:val="decimal"/>
        <w:lvlText w:val="%9."/>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abstractNumId w:val="50"/>
    <w:lvlOverride w:ilvl="0">
      <w:lvl w:ilvl="0" w:tplc="E22688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1BC6F28">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62464A">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4C6B6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9E8BB2">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408C98">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762EDE2">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01201FC">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2E19F6">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1">
    <w:abstractNumId w:val="13"/>
  </w:num>
  <w:num w:numId="92">
    <w:abstractNumId w:val="47"/>
  </w:num>
  <w:num w:numId="93">
    <w:abstractNumId w:val="47"/>
    <w:lvlOverride w:ilvl="0">
      <w:lvl w:ilvl="0" w:tplc="247CFCD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C742EE2">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C060E88">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E03732">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C0F666">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C44D84">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322BF76">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421AAA">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C8888A6">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4">
    <w:abstractNumId w:val="87"/>
  </w:num>
  <w:num w:numId="95">
    <w:abstractNumId w:val="64"/>
  </w:num>
  <w:num w:numId="96">
    <w:abstractNumId w:val="64"/>
    <w:lvlOverride w:ilvl="0">
      <w:lvl w:ilvl="0" w:tplc="17903FF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616ED8A">
        <w:start w:val="1"/>
        <w:numFmt w:val="lowerLetter"/>
        <w:lvlText w:val="%2."/>
        <w:lvlJc w:val="left"/>
        <w:pPr>
          <w:tabs>
            <w:tab w:val="left" w:pos="284"/>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78107A">
        <w:start w:val="1"/>
        <w:numFmt w:val="decimal"/>
        <w:lvlText w:val="%3."/>
        <w:lvlJc w:val="left"/>
        <w:pPr>
          <w:tabs>
            <w:tab w:val="left" w:pos="284"/>
          </w:tabs>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4606F58">
        <w:start w:val="1"/>
        <w:numFmt w:val="decimal"/>
        <w:lvlText w:val="%4."/>
        <w:lvlJc w:val="left"/>
        <w:pPr>
          <w:tabs>
            <w:tab w:val="left" w:pos="284"/>
          </w:tabs>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54C02E">
        <w:start w:val="1"/>
        <w:numFmt w:val="decimal"/>
        <w:lvlText w:val="%5."/>
        <w:lvlJc w:val="left"/>
        <w:pPr>
          <w:tabs>
            <w:tab w:val="left" w:pos="284"/>
          </w:tabs>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1CB7B6">
        <w:start w:val="1"/>
        <w:numFmt w:val="decimal"/>
        <w:lvlText w:val="%6."/>
        <w:lvlJc w:val="left"/>
        <w:pPr>
          <w:tabs>
            <w:tab w:val="left" w:pos="284"/>
          </w:tabs>
          <w:ind w:left="42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A0F464">
        <w:start w:val="1"/>
        <w:numFmt w:val="decimal"/>
        <w:lvlText w:val="%7."/>
        <w:lvlJc w:val="left"/>
        <w:pPr>
          <w:tabs>
            <w:tab w:val="left" w:pos="284"/>
          </w:tabs>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DC61324">
        <w:start w:val="1"/>
        <w:numFmt w:val="decimal"/>
        <w:lvlText w:val="%8."/>
        <w:lvlJc w:val="left"/>
        <w:pPr>
          <w:tabs>
            <w:tab w:val="left" w:pos="284"/>
          </w:tabs>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B67ED4">
        <w:start w:val="1"/>
        <w:numFmt w:val="decimal"/>
        <w:lvlText w:val="%9."/>
        <w:lvlJc w:val="left"/>
        <w:pPr>
          <w:tabs>
            <w:tab w:val="left" w:pos="284"/>
          </w:tabs>
          <w:ind w:left="64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abstractNumId w:val="109"/>
  </w:num>
  <w:num w:numId="98">
    <w:abstractNumId w:val="113"/>
  </w:num>
  <w:num w:numId="99">
    <w:abstractNumId w:val="75"/>
  </w:num>
  <w:num w:numId="100">
    <w:abstractNumId w:val="118"/>
  </w:num>
  <w:num w:numId="101">
    <w:abstractNumId w:val="104"/>
  </w:num>
  <w:num w:numId="102">
    <w:abstractNumId w:val="25"/>
  </w:num>
  <w:num w:numId="103">
    <w:abstractNumId w:val="25"/>
    <w:lvlOverride w:ilvl="0">
      <w:lvl w:ilvl="0" w:tplc="421E0A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CA1586">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03C53DA">
        <w:start w:val="1"/>
        <w:numFmt w:val="lowerRoman"/>
        <w:lvlText w:val="%3."/>
        <w:lvlJc w:val="left"/>
        <w:pPr>
          <w:tabs>
            <w:tab w:val="left" w:pos="360"/>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72A15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BA7624">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F427C6">
        <w:start w:val="1"/>
        <w:numFmt w:val="lowerRoman"/>
        <w:lvlText w:val="%6."/>
        <w:lvlJc w:val="left"/>
        <w:pPr>
          <w:tabs>
            <w:tab w:val="left" w:pos="360"/>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9096F8">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17E6864">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14CEAC">
        <w:start w:val="1"/>
        <w:numFmt w:val="lowerRoman"/>
        <w:lvlText w:val="%9."/>
        <w:lvlJc w:val="left"/>
        <w:pPr>
          <w:tabs>
            <w:tab w:val="left" w:pos="360"/>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4">
    <w:abstractNumId w:val="44"/>
  </w:num>
  <w:num w:numId="105">
    <w:abstractNumId w:val="62"/>
  </w:num>
  <w:num w:numId="106">
    <w:abstractNumId w:val="62"/>
    <w:lvlOverride w:ilvl="0">
      <w:lvl w:ilvl="0" w:tplc="0E343DB8">
        <w:start w:val="1"/>
        <w:numFmt w:val="decimal"/>
        <w:lvlText w:val="%1."/>
        <w:lvlJc w:val="left"/>
        <w:pPr>
          <w:ind w:left="2138"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CC2B8E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CB6C80D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4998DBF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46D8441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75523AA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853CBE7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44969BF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E326B1C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107">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8"/>
  </w:num>
  <w:num w:numId="109">
    <w:abstractNumId w:val="14"/>
  </w:num>
  <w:num w:numId="110">
    <w:abstractNumId w:val="96"/>
  </w:num>
  <w:num w:numId="111">
    <w:abstractNumId w:val="51"/>
  </w:num>
  <w:num w:numId="112">
    <w:abstractNumId w:val="10"/>
  </w:num>
  <w:num w:numId="113">
    <w:abstractNumId w:val="114"/>
  </w:num>
  <w:num w:numId="114">
    <w:abstractNumId w:val="71"/>
  </w:num>
  <w:num w:numId="115">
    <w:abstractNumId w:val="67"/>
  </w:num>
  <w:num w:numId="116">
    <w:abstractNumId w:val="76"/>
  </w:num>
  <w:num w:numId="117">
    <w:abstractNumId w:val="57"/>
  </w:num>
  <w:num w:numId="118">
    <w:abstractNumId w:val="15"/>
  </w:num>
  <w:num w:numId="119">
    <w:abstractNumId w:val="58"/>
  </w:num>
  <w:num w:numId="120">
    <w:abstractNumId w:val="70"/>
  </w:num>
  <w:num w:numId="121">
    <w:abstractNumId w:val="119"/>
  </w:num>
  <w:num w:numId="122">
    <w:abstractNumId w:val="74"/>
  </w:num>
  <w:num w:numId="123">
    <w:abstractNumId w:val="101"/>
  </w:num>
  <w:num w:numId="124">
    <w:abstractNumId w:val="60"/>
  </w:num>
  <w:num w:numId="125">
    <w:abstractNumId w:val="43"/>
  </w:num>
  <w:num w:numId="126">
    <w:abstractNumId w:val="21"/>
  </w:num>
  <w:num w:numId="127">
    <w:abstractNumId w:val="3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6A17"/>
    <w:rsid w:val="000378C2"/>
    <w:rsid w:val="00037C14"/>
    <w:rsid w:val="00037CC3"/>
    <w:rsid w:val="00037E77"/>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6A10"/>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DD7"/>
    <w:rsid w:val="00091238"/>
    <w:rsid w:val="00091659"/>
    <w:rsid w:val="000917E9"/>
    <w:rsid w:val="000924FF"/>
    <w:rsid w:val="00092E6C"/>
    <w:rsid w:val="00093578"/>
    <w:rsid w:val="00093CA8"/>
    <w:rsid w:val="000954CD"/>
    <w:rsid w:val="0009605B"/>
    <w:rsid w:val="000967D2"/>
    <w:rsid w:val="00096E84"/>
    <w:rsid w:val="00097D9A"/>
    <w:rsid w:val="000A0C1F"/>
    <w:rsid w:val="000A0DAA"/>
    <w:rsid w:val="000A1076"/>
    <w:rsid w:val="000A13EB"/>
    <w:rsid w:val="000A16D8"/>
    <w:rsid w:val="000A1E0F"/>
    <w:rsid w:val="000A2E81"/>
    <w:rsid w:val="000A30A4"/>
    <w:rsid w:val="000A4821"/>
    <w:rsid w:val="000A5708"/>
    <w:rsid w:val="000A59C5"/>
    <w:rsid w:val="000A5C65"/>
    <w:rsid w:val="000A61D8"/>
    <w:rsid w:val="000A6640"/>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284"/>
    <w:rsid w:val="000C0AFC"/>
    <w:rsid w:val="000C0CA4"/>
    <w:rsid w:val="000C0D74"/>
    <w:rsid w:val="000C1892"/>
    <w:rsid w:val="000C189A"/>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27E0"/>
    <w:rsid w:val="000F31F7"/>
    <w:rsid w:val="000F335E"/>
    <w:rsid w:val="000F3577"/>
    <w:rsid w:val="000F35CB"/>
    <w:rsid w:val="000F3BCF"/>
    <w:rsid w:val="000F481C"/>
    <w:rsid w:val="000F4EA5"/>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36206"/>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F49"/>
    <w:rsid w:val="00185A35"/>
    <w:rsid w:val="0018708D"/>
    <w:rsid w:val="00187161"/>
    <w:rsid w:val="00187365"/>
    <w:rsid w:val="001902F7"/>
    <w:rsid w:val="00190720"/>
    <w:rsid w:val="00190874"/>
    <w:rsid w:val="00191291"/>
    <w:rsid w:val="00191BD7"/>
    <w:rsid w:val="0019273A"/>
    <w:rsid w:val="00192BB3"/>
    <w:rsid w:val="001934F9"/>
    <w:rsid w:val="00193D33"/>
    <w:rsid w:val="00193E18"/>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A2"/>
    <w:rsid w:val="001C23D0"/>
    <w:rsid w:val="001C2549"/>
    <w:rsid w:val="001C2A3A"/>
    <w:rsid w:val="001C2BC9"/>
    <w:rsid w:val="001C305A"/>
    <w:rsid w:val="001C3A29"/>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0E0"/>
    <w:rsid w:val="001E525B"/>
    <w:rsid w:val="001E5408"/>
    <w:rsid w:val="001E55FB"/>
    <w:rsid w:val="001E5612"/>
    <w:rsid w:val="001E5718"/>
    <w:rsid w:val="001E6A5A"/>
    <w:rsid w:val="001E6EDE"/>
    <w:rsid w:val="001E721D"/>
    <w:rsid w:val="001E7836"/>
    <w:rsid w:val="001E7CFE"/>
    <w:rsid w:val="001F03A5"/>
    <w:rsid w:val="001F0733"/>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1F7C10"/>
    <w:rsid w:val="00200395"/>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2BE"/>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60D"/>
    <w:rsid w:val="002A485C"/>
    <w:rsid w:val="002A4939"/>
    <w:rsid w:val="002A59A4"/>
    <w:rsid w:val="002A7102"/>
    <w:rsid w:val="002A7A00"/>
    <w:rsid w:val="002B0503"/>
    <w:rsid w:val="002B0EF6"/>
    <w:rsid w:val="002B1469"/>
    <w:rsid w:val="002B1925"/>
    <w:rsid w:val="002B1E14"/>
    <w:rsid w:val="002B2660"/>
    <w:rsid w:val="002B2C70"/>
    <w:rsid w:val="002B2D0C"/>
    <w:rsid w:val="002B30C0"/>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A5"/>
    <w:rsid w:val="002D02BD"/>
    <w:rsid w:val="002D0545"/>
    <w:rsid w:val="002D0598"/>
    <w:rsid w:val="002D0618"/>
    <w:rsid w:val="002D0D45"/>
    <w:rsid w:val="002D1148"/>
    <w:rsid w:val="002D2F47"/>
    <w:rsid w:val="002D3182"/>
    <w:rsid w:val="002D4793"/>
    <w:rsid w:val="002D5451"/>
    <w:rsid w:val="002D5686"/>
    <w:rsid w:val="002D5B5D"/>
    <w:rsid w:val="002D5D33"/>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0AD0"/>
    <w:rsid w:val="002F18AE"/>
    <w:rsid w:val="002F2502"/>
    <w:rsid w:val="002F29E8"/>
    <w:rsid w:val="002F343F"/>
    <w:rsid w:val="002F3CEA"/>
    <w:rsid w:val="002F403F"/>
    <w:rsid w:val="002F4348"/>
    <w:rsid w:val="002F514E"/>
    <w:rsid w:val="002F53C8"/>
    <w:rsid w:val="002F5BCA"/>
    <w:rsid w:val="002F616A"/>
    <w:rsid w:val="002F69B0"/>
    <w:rsid w:val="002F7731"/>
    <w:rsid w:val="00300781"/>
    <w:rsid w:val="003008F6"/>
    <w:rsid w:val="003009CF"/>
    <w:rsid w:val="0030150A"/>
    <w:rsid w:val="00301518"/>
    <w:rsid w:val="00303264"/>
    <w:rsid w:val="00304CAE"/>
    <w:rsid w:val="00305265"/>
    <w:rsid w:val="003064E1"/>
    <w:rsid w:val="00306EEA"/>
    <w:rsid w:val="003102F4"/>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06F"/>
    <w:rsid w:val="003866F2"/>
    <w:rsid w:val="00387B7E"/>
    <w:rsid w:val="00387CE4"/>
    <w:rsid w:val="00390F1D"/>
    <w:rsid w:val="00390F71"/>
    <w:rsid w:val="0039172C"/>
    <w:rsid w:val="00391C90"/>
    <w:rsid w:val="00392E58"/>
    <w:rsid w:val="003934D0"/>
    <w:rsid w:val="003936E5"/>
    <w:rsid w:val="00393DCA"/>
    <w:rsid w:val="00394F73"/>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7316"/>
    <w:rsid w:val="003B7B34"/>
    <w:rsid w:val="003B7EA3"/>
    <w:rsid w:val="003C205B"/>
    <w:rsid w:val="003C27CE"/>
    <w:rsid w:val="003C3750"/>
    <w:rsid w:val="003C3F27"/>
    <w:rsid w:val="003C40C1"/>
    <w:rsid w:val="003C46E2"/>
    <w:rsid w:val="003C488B"/>
    <w:rsid w:val="003C5600"/>
    <w:rsid w:val="003C62CA"/>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3DDE"/>
    <w:rsid w:val="00423F21"/>
    <w:rsid w:val="00424024"/>
    <w:rsid w:val="004240A4"/>
    <w:rsid w:val="0042533C"/>
    <w:rsid w:val="004257A9"/>
    <w:rsid w:val="00425919"/>
    <w:rsid w:val="00426A0F"/>
    <w:rsid w:val="00426B5F"/>
    <w:rsid w:val="00427E93"/>
    <w:rsid w:val="00427FA6"/>
    <w:rsid w:val="004307F9"/>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B92"/>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19E"/>
    <w:rsid w:val="004712E1"/>
    <w:rsid w:val="00471D8E"/>
    <w:rsid w:val="004725B9"/>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286D"/>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3FD"/>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230"/>
    <w:rsid w:val="004D73CB"/>
    <w:rsid w:val="004D7ADC"/>
    <w:rsid w:val="004E071D"/>
    <w:rsid w:val="004E0B87"/>
    <w:rsid w:val="004E0D9F"/>
    <w:rsid w:val="004E1638"/>
    <w:rsid w:val="004E1EAC"/>
    <w:rsid w:val="004E3D47"/>
    <w:rsid w:val="004E3F2E"/>
    <w:rsid w:val="004E44CC"/>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5CD"/>
    <w:rsid w:val="00575D7D"/>
    <w:rsid w:val="00575E87"/>
    <w:rsid w:val="00577216"/>
    <w:rsid w:val="005800F2"/>
    <w:rsid w:val="005808F6"/>
    <w:rsid w:val="00580D2F"/>
    <w:rsid w:val="00582296"/>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2F7A"/>
    <w:rsid w:val="00592FBB"/>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549"/>
    <w:rsid w:val="005A3BF6"/>
    <w:rsid w:val="005A5384"/>
    <w:rsid w:val="005A56AA"/>
    <w:rsid w:val="005A5A50"/>
    <w:rsid w:val="005B0021"/>
    <w:rsid w:val="005B085A"/>
    <w:rsid w:val="005B1796"/>
    <w:rsid w:val="005B1A85"/>
    <w:rsid w:val="005B2ADA"/>
    <w:rsid w:val="005B2AF9"/>
    <w:rsid w:val="005B316D"/>
    <w:rsid w:val="005B35FC"/>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2FCB"/>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656D"/>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5939"/>
    <w:rsid w:val="006176BD"/>
    <w:rsid w:val="00617BEC"/>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221"/>
    <w:rsid w:val="006353F6"/>
    <w:rsid w:val="00635785"/>
    <w:rsid w:val="00635E62"/>
    <w:rsid w:val="00636BE2"/>
    <w:rsid w:val="00636EB2"/>
    <w:rsid w:val="00636FAD"/>
    <w:rsid w:val="0063768A"/>
    <w:rsid w:val="00637FF7"/>
    <w:rsid w:val="0064072B"/>
    <w:rsid w:val="00640AAB"/>
    <w:rsid w:val="00641F3A"/>
    <w:rsid w:val="00643511"/>
    <w:rsid w:val="00643628"/>
    <w:rsid w:val="00644FF6"/>
    <w:rsid w:val="00645532"/>
    <w:rsid w:val="00645F46"/>
    <w:rsid w:val="0064680A"/>
    <w:rsid w:val="00646969"/>
    <w:rsid w:val="0064698B"/>
    <w:rsid w:val="00646C54"/>
    <w:rsid w:val="00646E73"/>
    <w:rsid w:val="00647752"/>
    <w:rsid w:val="00647D6C"/>
    <w:rsid w:val="00647E27"/>
    <w:rsid w:val="00650762"/>
    <w:rsid w:val="006507D9"/>
    <w:rsid w:val="006507FA"/>
    <w:rsid w:val="00651393"/>
    <w:rsid w:val="006513DD"/>
    <w:rsid w:val="00651C75"/>
    <w:rsid w:val="006523CC"/>
    <w:rsid w:val="006525E2"/>
    <w:rsid w:val="00652C0C"/>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64E"/>
    <w:rsid w:val="00662754"/>
    <w:rsid w:val="00662C0C"/>
    <w:rsid w:val="00662C96"/>
    <w:rsid w:val="00663A5A"/>
    <w:rsid w:val="00663AC4"/>
    <w:rsid w:val="00663D54"/>
    <w:rsid w:val="00665199"/>
    <w:rsid w:val="00665603"/>
    <w:rsid w:val="006656D4"/>
    <w:rsid w:val="00665DD9"/>
    <w:rsid w:val="0066651E"/>
    <w:rsid w:val="00667233"/>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4F86"/>
    <w:rsid w:val="006853A2"/>
    <w:rsid w:val="00685A2A"/>
    <w:rsid w:val="00686A5E"/>
    <w:rsid w:val="00686BF1"/>
    <w:rsid w:val="006872EE"/>
    <w:rsid w:val="00687BAF"/>
    <w:rsid w:val="00690E69"/>
    <w:rsid w:val="00691E63"/>
    <w:rsid w:val="00691EDA"/>
    <w:rsid w:val="00692264"/>
    <w:rsid w:val="006932C9"/>
    <w:rsid w:val="006939EE"/>
    <w:rsid w:val="00693D7A"/>
    <w:rsid w:val="00693F07"/>
    <w:rsid w:val="0069424F"/>
    <w:rsid w:val="0069505D"/>
    <w:rsid w:val="00696C2D"/>
    <w:rsid w:val="00697567"/>
    <w:rsid w:val="006976CC"/>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897"/>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F05AD"/>
    <w:rsid w:val="006F0E97"/>
    <w:rsid w:val="006F12D6"/>
    <w:rsid w:val="006F1920"/>
    <w:rsid w:val="006F1D95"/>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8C0"/>
    <w:rsid w:val="00705CDD"/>
    <w:rsid w:val="007063CE"/>
    <w:rsid w:val="007066AB"/>
    <w:rsid w:val="00706896"/>
    <w:rsid w:val="0070706A"/>
    <w:rsid w:val="007075E3"/>
    <w:rsid w:val="007079D4"/>
    <w:rsid w:val="0071011F"/>
    <w:rsid w:val="00710677"/>
    <w:rsid w:val="0071114A"/>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210"/>
    <w:rsid w:val="00725A76"/>
    <w:rsid w:val="00725D4E"/>
    <w:rsid w:val="00725D56"/>
    <w:rsid w:val="00726A48"/>
    <w:rsid w:val="00726CB8"/>
    <w:rsid w:val="0072777C"/>
    <w:rsid w:val="0073016E"/>
    <w:rsid w:val="007305D5"/>
    <w:rsid w:val="00730C19"/>
    <w:rsid w:val="00731107"/>
    <w:rsid w:val="00731314"/>
    <w:rsid w:val="007323FB"/>
    <w:rsid w:val="0073247F"/>
    <w:rsid w:val="00732D19"/>
    <w:rsid w:val="00734B64"/>
    <w:rsid w:val="00734DC0"/>
    <w:rsid w:val="00734DD3"/>
    <w:rsid w:val="00734FAD"/>
    <w:rsid w:val="00735273"/>
    <w:rsid w:val="007356C3"/>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390"/>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A4"/>
    <w:rsid w:val="0079282E"/>
    <w:rsid w:val="0079331C"/>
    <w:rsid w:val="00793B42"/>
    <w:rsid w:val="00794404"/>
    <w:rsid w:val="00794B7B"/>
    <w:rsid w:val="00795B5E"/>
    <w:rsid w:val="00795FB3"/>
    <w:rsid w:val="0079622F"/>
    <w:rsid w:val="007965ED"/>
    <w:rsid w:val="00797045"/>
    <w:rsid w:val="00797E06"/>
    <w:rsid w:val="007A084C"/>
    <w:rsid w:val="007A0E27"/>
    <w:rsid w:val="007A0F4B"/>
    <w:rsid w:val="007A1854"/>
    <w:rsid w:val="007A1AA8"/>
    <w:rsid w:val="007A1C80"/>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A36"/>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5D3E"/>
    <w:rsid w:val="00825F6A"/>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53DA"/>
    <w:rsid w:val="008757C8"/>
    <w:rsid w:val="00875FF2"/>
    <w:rsid w:val="008775DD"/>
    <w:rsid w:val="00877FBD"/>
    <w:rsid w:val="00880B28"/>
    <w:rsid w:val="0088145A"/>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4F04"/>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6DE2"/>
    <w:rsid w:val="008D702A"/>
    <w:rsid w:val="008D76F2"/>
    <w:rsid w:val="008E104B"/>
    <w:rsid w:val="008E1146"/>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6DBC"/>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57D"/>
    <w:rsid w:val="009227A2"/>
    <w:rsid w:val="00922BCC"/>
    <w:rsid w:val="00924684"/>
    <w:rsid w:val="00925259"/>
    <w:rsid w:val="00925F37"/>
    <w:rsid w:val="0092783C"/>
    <w:rsid w:val="009301FD"/>
    <w:rsid w:val="0093037B"/>
    <w:rsid w:val="009304B3"/>
    <w:rsid w:val="009306D7"/>
    <w:rsid w:val="00930C01"/>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BAC"/>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2E2"/>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0C9"/>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03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DA"/>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844"/>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162"/>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2936"/>
    <w:rsid w:val="00A534BD"/>
    <w:rsid w:val="00A548C0"/>
    <w:rsid w:val="00A54B23"/>
    <w:rsid w:val="00A54C96"/>
    <w:rsid w:val="00A55B27"/>
    <w:rsid w:val="00A56715"/>
    <w:rsid w:val="00A567C5"/>
    <w:rsid w:val="00A56A4A"/>
    <w:rsid w:val="00A56A5C"/>
    <w:rsid w:val="00A56B3C"/>
    <w:rsid w:val="00A57348"/>
    <w:rsid w:val="00A57412"/>
    <w:rsid w:val="00A579B1"/>
    <w:rsid w:val="00A57D9E"/>
    <w:rsid w:val="00A601E6"/>
    <w:rsid w:val="00A60D43"/>
    <w:rsid w:val="00A61080"/>
    <w:rsid w:val="00A61928"/>
    <w:rsid w:val="00A62363"/>
    <w:rsid w:val="00A62659"/>
    <w:rsid w:val="00A62707"/>
    <w:rsid w:val="00A62B3F"/>
    <w:rsid w:val="00A62CC9"/>
    <w:rsid w:val="00A62E28"/>
    <w:rsid w:val="00A6504C"/>
    <w:rsid w:val="00A651FE"/>
    <w:rsid w:val="00A66EBE"/>
    <w:rsid w:val="00A673A6"/>
    <w:rsid w:val="00A70849"/>
    <w:rsid w:val="00A710C9"/>
    <w:rsid w:val="00A71ADA"/>
    <w:rsid w:val="00A71F88"/>
    <w:rsid w:val="00A72C87"/>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A624E"/>
    <w:rsid w:val="00AB0ACB"/>
    <w:rsid w:val="00AB120D"/>
    <w:rsid w:val="00AB1813"/>
    <w:rsid w:val="00AB1D33"/>
    <w:rsid w:val="00AB22F2"/>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C49"/>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26E2"/>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07BA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C14"/>
    <w:rsid w:val="00B26E9D"/>
    <w:rsid w:val="00B277E0"/>
    <w:rsid w:val="00B27C54"/>
    <w:rsid w:val="00B27CB3"/>
    <w:rsid w:val="00B27CF9"/>
    <w:rsid w:val="00B27CFE"/>
    <w:rsid w:val="00B304A9"/>
    <w:rsid w:val="00B30B67"/>
    <w:rsid w:val="00B30E02"/>
    <w:rsid w:val="00B3109E"/>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2BDF"/>
    <w:rsid w:val="00B63EBC"/>
    <w:rsid w:val="00B64834"/>
    <w:rsid w:val="00B64851"/>
    <w:rsid w:val="00B64BEE"/>
    <w:rsid w:val="00B64E5F"/>
    <w:rsid w:val="00B6530E"/>
    <w:rsid w:val="00B65880"/>
    <w:rsid w:val="00B65D56"/>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0BBF"/>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6F6B"/>
    <w:rsid w:val="00B979A3"/>
    <w:rsid w:val="00BA0118"/>
    <w:rsid w:val="00BA0BC3"/>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C7F1B"/>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6708"/>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265B"/>
    <w:rsid w:val="00C13234"/>
    <w:rsid w:val="00C13D66"/>
    <w:rsid w:val="00C14100"/>
    <w:rsid w:val="00C14AC5"/>
    <w:rsid w:val="00C154A8"/>
    <w:rsid w:val="00C15650"/>
    <w:rsid w:val="00C1566C"/>
    <w:rsid w:val="00C158FB"/>
    <w:rsid w:val="00C163C3"/>
    <w:rsid w:val="00C170C3"/>
    <w:rsid w:val="00C17FD6"/>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26A1"/>
    <w:rsid w:val="00C43CB0"/>
    <w:rsid w:val="00C43D1F"/>
    <w:rsid w:val="00C44127"/>
    <w:rsid w:val="00C462E4"/>
    <w:rsid w:val="00C465CF"/>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4D4"/>
    <w:rsid w:val="00CA2A7C"/>
    <w:rsid w:val="00CA370E"/>
    <w:rsid w:val="00CA3F47"/>
    <w:rsid w:val="00CA545C"/>
    <w:rsid w:val="00CA642C"/>
    <w:rsid w:val="00CA6E6A"/>
    <w:rsid w:val="00CA7F92"/>
    <w:rsid w:val="00CB0A3D"/>
    <w:rsid w:val="00CB2052"/>
    <w:rsid w:val="00CB2744"/>
    <w:rsid w:val="00CB3268"/>
    <w:rsid w:val="00CB35F2"/>
    <w:rsid w:val="00CB3F4E"/>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0E2"/>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854"/>
    <w:rsid w:val="00D34A33"/>
    <w:rsid w:val="00D3543A"/>
    <w:rsid w:val="00D356D0"/>
    <w:rsid w:val="00D3647A"/>
    <w:rsid w:val="00D3665E"/>
    <w:rsid w:val="00D36DFE"/>
    <w:rsid w:val="00D37EE9"/>
    <w:rsid w:val="00D407B5"/>
    <w:rsid w:val="00D41E6F"/>
    <w:rsid w:val="00D434CF"/>
    <w:rsid w:val="00D43B04"/>
    <w:rsid w:val="00D440ED"/>
    <w:rsid w:val="00D44161"/>
    <w:rsid w:val="00D44503"/>
    <w:rsid w:val="00D44AA8"/>
    <w:rsid w:val="00D45F04"/>
    <w:rsid w:val="00D463FD"/>
    <w:rsid w:val="00D46C18"/>
    <w:rsid w:val="00D4701E"/>
    <w:rsid w:val="00D4733E"/>
    <w:rsid w:val="00D4734B"/>
    <w:rsid w:val="00D54131"/>
    <w:rsid w:val="00D54482"/>
    <w:rsid w:val="00D54DC4"/>
    <w:rsid w:val="00D55411"/>
    <w:rsid w:val="00D55D16"/>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0E6"/>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C13"/>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4D9F"/>
    <w:rsid w:val="00DD5890"/>
    <w:rsid w:val="00DD5D43"/>
    <w:rsid w:val="00DD697C"/>
    <w:rsid w:val="00DD7672"/>
    <w:rsid w:val="00DD790F"/>
    <w:rsid w:val="00DE13CE"/>
    <w:rsid w:val="00DE18A3"/>
    <w:rsid w:val="00DE1D28"/>
    <w:rsid w:val="00DE32D0"/>
    <w:rsid w:val="00DE469B"/>
    <w:rsid w:val="00DE4751"/>
    <w:rsid w:val="00DE4A29"/>
    <w:rsid w:val="00DE4D77"/>
    <w:rsid w:val="00DE5257"/>
    <w:rsid w:val="00DE5C53"/>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396"/>
    <w:rsid w:val="00E01821"/>
    <w:rsid w:val="00E01BD3"/>
    <w:rsid w:val="00E0242E"/>
    <w:rsid w:val="00E02446"/>
    <w:rsid w:val="00E02C40"/>
    <w:rsid w:val="00E02C69"/>
    <w:rsid w:val="00E02EDE"/>
    <w:rsid w:val="00E05662"/>
    <w:rsid w:val="00E05771"/>
    <w:rsid w:val="00E05D33"/>
    <w:rsid w:val="00E05E55"/>
    <w:rsid w:val="00E061C0"/>
    <w:rsid w:val="00E07815"/>
    <w:rsid w:val="00E079E9"/>
    <w:rsid w:val="00E07F26"/>
    <w:rsid w:val="00E103D0"/>
    <w:rsid w:val="00E10AFF"/>
    <w:rsid w:val="00E10F18"/>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5C8"/>
    <w:rsid w:val="00E33F2A"/>
    <w:rsid w:val="00E342BC"/>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2589"/>
    <w:rsid w:val="00E425F0"/>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60D0"/>
    <w:rsid w:val="00E57261"/>
    <w:rsid w:val="00E5751E"/>
    <w:rsid w:val="00E601CD"/>
    <w:rsid w:val="00E6067F"/>
    <w:rsid w:val="00E607A9"/>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4DF3"/>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969"/>
    <w:rsid w:val="00EA1B0D"/>
    <w:rsid w:val="00EA24FD"/>
    <w:rsid w:val="00EA2810"/>
    <w:rsid w:val="00EA28F0"/>
    <w:rsid w:val="00EA3064"/>
    <w:rsid w:val="00EA39E1"/>
    <w:rsid w:val="00EA524B"/>
    <w:rsid w:val="00EA5878"/>
    <w:rsid w:val="00EA58A2"/>
    <w:rsid w:val="00EA6B56"/>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C0E"/>
    <w:rsid w:val="00EC2D69"/>
    <w:rsid w:val="00EC31CB"/>
    <w:rsid w:val="00EC327D"/>
    <w:rsid w:val="00EC34AB"/>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1CC"/>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46"/>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3C65"/>
    <w:rsid w:val="00F5407F"/>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426"/>
    <w:rsid w:val="00F6794D"/>
    <w:rsid w:val="00F67B68"/>
    <w:rsid w:val="00F705DB"/>
    <w:rsid w:val="00F711B3"/>
    <w:rsid w:val="00F72FBC"/>
    <w:rsid w:val="00F7359A"/>
    <w:rsid w:val="00F73C69"/>
    <w:rsid w:val="00F74D3E"/>
    <w:rsid w:val="00F75667"/>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5CD6"/>
    <w:rsid w:val="00F86723"/>
    <w:rsid w:val="00F86925"/>
    <w:rsid w:val="00F86CFA"/>
    <w:rsid w:val="00F871ED"/>
    <w:rsid w:val="00F87696"/>
    <w:rsid w:val="00F90133"/>
    <w:rsid w:val="00F906F8"/>
    <w:rsid w:val="00F90783"/>
    <w:rsid w:val="00F92121"/>
    <w:rsid w:val="00F934D1"/>
    <w:rsid w:val="00F93C8A"/>
    <w:rsid w:val="00F9400D"/>
    <w:rsid w:val="00F94A25"/>
    <w:rsid w:val="00F956B2"/>
    <w:rsid w:val="00F95ABC"/>
    <w:rsid w:val="00F95B1F"/>
    <w:rsid w:val="00F95CCD"/>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1461"/>
    <w:rsid w:val="00FB2973"/>
    <w:rsid w:val="00FB3137"/>
    <w:rsid w:val="00FB3C53"/>
    <w:rsid w:val="00FB3E2E"/>
    <w:rsid w:val="00FB57D4"/>
    <w:rsid w:val="00FB6C07"/>
    <w:rsid w:val="00FB73EE"/>
    <w:rsid w:val="00FB7E13"/>
    <w:rsid w:val="00FB7E4D"/>
    <w:rsid w:val="00FC04C2"/>
    <w:rsid w:val="00FC1836"/>
    <w:rsid w:val="00FC25EA"/>
    <w:rsid w:val="00FC392C"/>
    <w:rsid w:val="00FC411E"/>
    <w:rsid w:val="00FC4688"/>
    <w:rsid w:val="00FC4B8E"/>
    <w:rsid w:val="00FC4F68"/>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1B82"/>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AC9244"/>
  <w15:docId w15:val="{9286B828-CC77-4665-AD6D-8461C98F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38"/>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4"/>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6"/>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8"/>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19"/>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7"/>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0"/>
      </w:numPr>
    </w:pPr>
  </w:style>
  <w:style w:type="numbering" w:customStyle="1" w:styleId="Tyturozdziau">
    <w:name w:val="Tytuł rozdziału"/>
    <w:basedOn w:val="Bezlisty"/>
    <w:uiPriority w:val="99"/>
    <w:rsid w:val="00FD19C5"/>
    <w:pPr>
      <w:numPr>
        <w:numId w:val="31"/>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8"/>
      </w:numPr>
    </w:pPr>
  </w:style>
  <w:style w:type="numbering" w:customStyle="1" w:styleId="Tyturozdziau1">
    <w:name w:val="Tytuł rozdziału1"/>
    <w:basedOn w:val="Bezlisty"/>
    <w:uiPriority w:val="99"/>
    <w:rsid w:val="00FD19C5"/>
    <w:pPr>
      <w:numPr>
        <w:numId w:val="29"/>
      </w:numPr>
    </w:pPr>
  </w:style>
  <w:style w:type="numbering" w:customStyle="1" w:styleId="Styl21">
    <w:name w:val="Styl21"/>
    <w:uiPriority w:val="99"/>
    <w:rsid w:val="00FD19C5"/>
    <w:pPr>
      <w:numPr>
        <w:numId w:val="34"/>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2"/>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1"/>
      </w:numPr>
    </w:pPr>
  </w:style>
  <w:style w:type="numbering" w:customStyle="1" w:styleId="Tyturozdziau3">
    <w:name w:val="Tytuł rozdziału3"/>
    <w:basedOn w:val="Bezlisty"/>
    <w:uiPriority w:val="99"/>
    <w:rsid w:val="00FD19C5"/>
    <w:pPr>
      <w:numPr>
        <w:numId w:val="20"/>
      </w:numPr>
    </w:pPr>
  </w:style>
  <w:style w:type="numbering" w:customStyle="1" w:styleId="Styl22">
    <w:name w:val="Styl22"/>
    <w:uiPriority w:val="99"/>
    <w:rsid w:val="00FD19C5"/>
    <w:pPr>
      <w:numPr>
        <w:numId w:val="23"/>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3"/>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5"/>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E42589"/>
    <w:rPr>
      <w:rFonts w:ascii="Calibri-Bold" w:hAnsi="Calibri-Bold" w:hint="default"/>
      <w:b/>
      <w:bCs/>
      <w:i w:val="0"/>
      <w:iCs w:val="0"/>
      <w:color w:val="000000"/>
      <w:sz w:val="22"/>
      <w:szCs w:val="22"/>
    </w:rPr>
  </w:style>
  <w:style w:type="character" w:customStyle="1" w:styleId="fontstyle41">
    <w:name w:val="fontstyle41"/>
    <w:basedOn w:val="Domylnaczcionkaakapitu"/>
    <w:rsid w:val="00E42589"/>
    <w:rPr>
      <w:rFonts w:ascii="Calibri" w:hAnsi="Calibri" w:cs="Calibri" w:hint="default"/>
      <w:b w:val="0"/>
      <w:bCs w:val="0"/>
      <w:i w:val="0"/>
      <w:iCs w:val="0"/>
      <w:color w:val="000000"/>
      <w:sz w:val="22"/>
      <w:szCs w:val="22"/>
    </w:rPr>
  </w:style>
  <w:style w:type="table" w:customStyle="1" w:styleId="Raporttabela1">
    <w:name w:val="Raport_tabela1"/>
    <w:basedOn w:val="Standardowy"/>
    <w:next w:val="Tabela-Siatka"/>
    <w:uiPriority w:val="39"/>
    <w:rsid w:val="00EE51C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7">
    <w:name w:val="Zaimportowany styl 17"/>
    <w:rsid w:val="00A72C87"/>
    <w:pPr>
      <w:numPr>
        <w:numId w:val="66"/>
      </w:numPr>
    </w:pPr>
  </w:style>
  <w:style w:type="numbering" w:customStyle="1" w:styleId="Zaimportowanystyl25">
    <w:name w:val="Zaimportowany styl 25"/>
    <w:rsid w:val="00DE5C53"/>
    <w:pPr>
      <w:numPr>
        <w:numId w:val="80"/>
      </w:numPr>
    </w:pPr>
  </w:style>
  <w:style w:type="numbering" w:customStyle="1" w:styleId="Zaimportowanystyl27">
    <w:name w:val="Zaimportowany styl 27"/>
    <w:rsid w:val="00DE5C53"/>
    <w:pPr>
      <w:numPr>
        <w:numId w:val="83"/>
      </w:numPr>
    </w:pPr>
  </w:style>
  <w:style w:type="numbering" w:customStyle="1" w:styleId="Zaimportowanystyl28">
    <w:name w:val="Zaimportowany styl 28"/>
    <w:rsid w:val="00DE5C53"/>
    <w:pPr>
      <w:numPr>
        <w:numId w:val="85"/>
      </w:numPr>
    </w:pPr>
  </w:style>
  <w:style w:type="numbering" w:customStyle="1" w:styleId="Zaimportowanystyl3">
    <w:name w:val="Zaimportowany styl 3"/>
    <w:rsid w:val="00DE5C53"/>
    <w:pPr>
      <w:numPr>
        <w:numId w:val="87"/>
      </w:numPr>
    </w:pPr>
  </w:style>
  <w:style w:type="numbering" w:customStyle="1" w:styleId="Zaimportowanystyl5">
    <w:name w:val="Zaimportowany styl 5"/>
    <w:rsid w:val="00DE5C53"/>
    <w:pPr>
      <w:numPr>
        <w:numId w:val="91"/>
      </w:numPr>
    </w:pPr>
  </w:style>
  <w:style w:type="numbering" w:customStyle="1" w:styleId="Zaimportowanystyl6">
    <w:name w:val="Zaimportowany styl 6"/>
    <w:rsid w:val="00DE5C53"/>
    <w:pPr>
      <w:numPr>
        <w:numId w:val="94"/>
      </w:numPr>
    </w:pPr>
  </w:style>
  <w:style w:type="numbering" w:customStyle="1" w:styleId="Zaimportowanystyl7">
    <w:name w:val="Zaimportowany styl 7"/>
    <w:rsid w:val="00DE5C53"/>
    <w:pPr>
      <w:numPr>
        <w:numId w:val="97"/>
      </w:numPr>
    </w:pPr>
  </w:style>
  <w:style w:type="numbering" w:customStyle="1" w:styleId="Zaimportowanystyl10">
    <w:name w:val="Zaimportowany styl 10"/>
    <w:rsid w:val="00DE5C53"/>
    <w:pPr>
      <w:numPr>
        <w:numId w:val="99"/>
      </w:numPr>
    </w:pPr>
  </w:style>
  <w:style w:type="numbering" w:customStyle="1" w:styleId="Zaimportowanystyl23">
    <w:name w:val="Zaimportowany styl 23"/>
    <w:rsid w:val="00DE5C53"/>
    <w:pPr>
      <w:numPr>
        <w:numId w:val="101"/>
      </w:numPr>
    </w:pPr>
  </w:style>
  <w:style w:type="numbering" w:customStyle="1" w:styleId="Zaimportowanystyl29">
    <w:name w:val="Zaimportowany styl 29"/>
    <w:rsid w:val="00DE5C53"/>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26509035">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46237856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156389252">
          <w:marLeft w:val="1166"/>
          <w:marRight w:val="0"/>
          <w:marTop w:val="120"/>
          <w:marBottom w:val="0"/>
          <w:divBdr>
            <w:top w:val="none" w:sz="0" w:space="0" w:color="auto"/>
            <w:left w:val="none" w:sz="0" w:space="0" w:color="auto"/>
            <w:bottom w:val="none" w:sz="0" w:space="0" w:color="auto"/>
            <w:right w:val="none" w:sz="0" w:space="0" w:color="auto"/>
          </w:divBdr>
        </w:div>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sChild>
    </w:div>
    <w:div w:id="549416461">
      <w:bodyDiv w:val="1"/>
      <w:marLeft w:val="0"/>
      <w:marRight w:val="0"/>
      <w:marTop w:val="0"/>
      <w:marBottom w:val="0"/>
      <w:divBdr>
        <w:top w:val="none" w:sz="0" w:space="0" w:color="auto"/>
        <w:left w:val="none" w:sz="0" w:space="0" w:color="auto"/>
        <w:bottom w:val="none" w:sz="0" w:space="0" w:color="auto"/>
        <w:right w:val="none" w:sz="0" w:space="0" w:color="auto"/>
      </w:divBdr>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 w:id="1572691615">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699822890">
          <w:marLeft w:val="1166"/>
          <w:marRight w:val="0"/>
          <w:marTop w:val="120"/>
          <w:marBottom w:val="0"/>
          <w:divBdr>
            <w:top w:val="none" w:sz="0" w:space="0" w:color="auto"/>
            <w:left w:val="none" w:sz="0" w:space="0" w:color="auto"/>
            <w:bottom w:val="none" w:sz="0" w:space="0" w:color="auto"/>
            <w:right w:val="none" w:sz="0" w:space="0" w:color="auto"/>
          </w:divBdr>
        </w:div>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197500438">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7054267">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422915917">
          <w:marLeft w:val="1166"/>
          <w:marRight w:val="0"/>
          <w:marTop w:val="120"/>
          <w:marBottom w:val="0"/>
          <w:divBdr>
            <w:top w:val="none" w:sz="0" w:space="0" w:color="auto"/>
            <w:left w:val="none" w:sz="0" w:space="0" w:color="auto"/>
            <w:bottom w:val="none" w:sz="0" w:space="0" w:color="auto"/>
            <w:right w:val="none" w:sz="0" w:space="0" w:color="auto"/>
          </w:divBdr>
        </w:div>
        <w:div w:id="621693468">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53">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1958489681">
          <w:marLeft w:val="0"/>
          <w:marRight w:val="0"/>
          <w:marTop w:val="0"/>
          <w:marBottom w:val="0"/>
          <w:divBdr>
            <w:top w:val="none" w:sz="0" w:space="0" w:color="auto"/>
            <w:left w:val="none" w:sz="0" w:space="0" w:color="auto"/>
            <w:bottom w:val="none" w:sz="0" w:space="0" w:color="auto"/>
            <w:right w:val="none" w:sz="0" w:space="0" w:color="auto"/>
          </w:divBdr>
        </w:div>
      </w:divsChild>
    </w:div>
    <w:div w:id="1508247617">
      <w:bodyDiv w:val="1"/>
      <w:marLeft w:val="0"/>
      <w:marRight w:val="0"/>
      <w:marTop w:val="0"/>
      <w:marBottom w:val="0"/>
      <w:divBdr>
        <w:top w:val="none" w:sz="0" w:space="0" w:color="auto"/>
        <w:left w:val="none" w:sz="0" w:space="0" w:color="auto"/>
        <w:bottom w:val="none" w:sz="0" w:space="0" w:color="auto"/>
        <w:right w:val="none" w:sz="0" w:space="0" w:color="auto"/>
      </w:divBdr>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68462737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39543008">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1255282409">
          <w:marLeft w:val="1166"/>
          <w:marRight w:val="0"/>
          <w:marTop w:val="120"/>
          <w:marBottom w:val="0"/>
          <w:divBdr>
            <w:top w:val="none" w:sz="0" w:space="0" w:color="auto"/>
            <w:left w:val="none" w:sz="0" w:space="0" w:color="auto"/>
            <w:bottom w:val="none" w:sz="0" w:space="0" w:color="auto"/>
            <w:right w:val="none" w:sz="0" w:space="0" w:color="auto"/>
          </w:divBdr>
        </w:div>
        <w:div w:id="2031292648">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1044913185">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2080059798">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24FA78-227B-4BD2-9216-507D3DB1CD93}">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4.xml><?xml version="1.0" encoding="utf-8"?>
<ds:datastoreItem xmlns:ds="http://schemas.openxmlformats.org/officeDocument/2006/customXml" ds:itemID="{F4B2158C-F195-4593-9739-DC3B8B240ABF}">
  <ds:schemaRefs>
    <ds:schemaRef ds:uri="http://schemas.openxmlformats.org/officeDocument/2006/bibliography"/>
  </ds:schemaRefs>
</ds:datastoreItem>
</file>

<file path=customXml/itemProps5.xml><?xml version="1.0" encoding="utf-8"?>
<ds:datastoreItem xmlns:ds="http://schemas.openxmlformats.org/officeDocument/2006/customXml" ds:itemID="{3E043D84-939F-424D-A842-EDB76E16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2653</Words>
  <Characters>15919</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Sygocka Małgorzata</cp:lastModifiedBy>
  <cp:revision>2</cp:revision>
  <cp:lastPrinted>2022-09-08T07:15:00Z</cp:lastPrinted>
  <dcterms:created xsi:type="dcterms:W3CDTF">2022-09-08T07:18:00Z</dcterms:created>
  <dcterms:modified xsi:type="dcterms:W3CDTF">2022-09-08T07:18:00Z</dcterms:modified>
</cp:coreProperties>
</file>